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3ad2" w14:textId="3d63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аудан азаматтарын кезекті мерзімді әскери қызметке шақыруды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16 маусымдағы № 113 қаулысы. Әділет департаменті Қызылқоға ауданының әділет басқармасында 2010 жылғы 2 шілдеде N 4-5-127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2010 жылғы 29 наурыздағы № 960 "Белгіленген әскери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азаматтарды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2010 жылғы 15 сәуірдегі № 313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мерзімді әскери қызметке шақыру жүргізуді ұйымдастыру және қамтамасыз ету үшін аудандық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және селолық округ әкімдері: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жергілікті әскери басқару органдары арқылы мерзімді әскери қызметке шақыруды өткізуді;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азаматтарды мерзімді әскери қызметке шақыру кезеңінде қашық жерлерде тұратын азаматтарды медициналық және шақыру комиссиясынан өту, оларды әскери қызметтен өтуге жөнелту үшін жеткізуді;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шақыру(жинау)пунктерін дәрі-дәрмектермен, аспаптармен, медициналық және шаруашылық мүлкімен, автомобиль көлігімен, сонымен қатар байланыс құралдарымен жабдықтауды;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қажетті мөлшерде қызмет көрсету персоналдарымен және техникалық қызметкерлермен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Қызылқоға аудандық ауруханасына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кезеңінде аудандық дәрігерлік комиссияларды білікті дәрігер-мамандармен, орта медициналық персоналдар жиынтықтау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медициналық тексеруден өткізу үшін емдеу-алдын алу мекемелерінде санын бөлу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 қалдырылған науқас азаматтарға медициналық көмек көрсетуді және олармен сауықтыру шараларын іс-шараларын өткізуді ұйымдастыру ұсынылсын.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Қызылқоға аудандық ішкі істер бөліміне (келісім бойынша) шақырудан жалтарған тұлғаларды жеткізуді, сонымен қатар шақырылушылар жиналатын және жөнелтілетін орындарда қоғамдық тәртіпті сақтауды қамтамасыз ету ұсынылсын.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Қызылқоға аудандық қаржы бөлімінің меңгерушісі (Қ. Сәлімгереева) 2010 жылдың бекітілген бюджетіне сәйкес шақыру учаскесінде және жинақтау пункттерінде аталған тұлғалардың өз міндеттерін атқаруы іс-сапарлармен байланысты болса олардың тұрғылықты жерінен жұмыс орнына баруға және кері қайтуға, байланысты шыққан шығындардың қаржыландыруын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күннен кейін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әкімінің міндетін атқарушы                    М.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аурухана бас дәрігері: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16.06.2010 ж.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16.06.2010 ж.      А.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бастығы, полиция подполковнигі: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16.06.2010 ж.      І. Хамзин 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 2010 жылғы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маусымдағы № 113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шақыру комиссиясының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5"/>
        <w:gridCol w:w="7695"/>
      </w:tblGrid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 Асылбек Бағытжанұлы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Қызылқоға ауданының қорғаныс істері жөніндегі бөлім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Тұрдағалиев Жәнібек Жауқашұлы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дене шынықтыру және спорт бөлімінің меңгерушісі,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Айгүл Утебалиевна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Қызылқоға аудандық аурухана дәрігері (медициналық комиссиясының төрайымы), (келісім бойынша);</w:t>
            </w:r>
          </w:p>
        </w:tc>
      </w:tr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Жазықбаев Арман Аманжолұлы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Қызылқоға ауданының ішкі істер бөлімі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Жұмабаева Мейрамгүл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Қызылқоға аудандық аурухана медбибісі, комиссия хатшысы (келісім бойынша); 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 2010 жылғы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маусымдағы № 113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медициналық комиссиядағы дәрігерлердің тізімі: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614"/>
        <w:gridCol w:w="4338"/>
        <w:gridCol w:w="160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Айгүл Утебалиевна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 Светлана Гатауовна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Бисенғалиев Нәби Қойбағарұлы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Акжамалова Жаниба Кубеновна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Елешов Аманжол Тугелбаевич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Көбенова Қарлығаш Бағытқызы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Жаңабаева Жанар Амангелдіқызы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Құрманова Гульвира Бағытжанқызы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Тайшыбай Сейфолла Саматович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Медбибілер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Дәрігер-рентгенолог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Дәрігер-психиатр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Дәрігер–оториноларинголог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Дәрігер-фтизиатр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