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9bc8" w14:textId="6639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Миялы селосындағы жаңа көшеге ат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Миялы селолық округі әкімінің 2010 жылғы 30 сәуірдегі № 16 шешімі. Әділет департаменті Қызылқоға ауданының әділет басқармасында 2010 жылғы 18 мамырда N 4-5-124 тіркелді. Күші жойылды - Қызылқоға ауданы Миялы селолық округі әкімінің 2010 жылғы 25 мамырдағы № 20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Қызылқоға ауданы Миялы селолық округі әкімінің 2010 жылғы 25 мамырдағы № 20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№ 4200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тармақшасына, Қазақстан Республикасының 2001 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Қызылқоға ауданы әкімі аппараты жанындағы онамастикалық комиссия мәжілісінің 2010 жылғы 22 сәуірдегі № 5 ұйғарымына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ШЕШЕМІН: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Миялы селосындағы жаңа көшеге Бауыржан Момышұлының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 округ әкімі аппаратының бас маманы Б. Қазиевқа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 ресми жарияланғаннан кейін күнтізбелік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Миялы селолық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 Р. Ерғалиев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