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f5690" w14:textId="49f56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Қызылқоға аудандық мәслихатының 2009 жылғы 23 желтоқсандағы "2010-2012 жылдарға арналған аудандық бюджет туралы" № XVI-1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Қызылқоға аудандық мәслихатының 2010 жылғы 5 ақпандағы 
№ XVII-2 шешімі. Әділет департаменті Қызылқоға ауданының әділет басқармасында 2010 жылғы 12 наурызда № 4-5-123 тіркелді. Күші жойылды - Атырау облысы Қызылқоға аудандық мәслихатының 2013 жылғы 19 сәуірдегі № ХІІІ-4 шешімімен.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Ескерту. Күші жойылды - Атырау облысы Қызылқоға аудандық мәслихатының 2013.04.19 № ХІІІ-4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Мәтінде авторлық орфография және пунктуация сақталған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№ 95 Бюджет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№ 148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 1 тармақшасына сәйкес және аудан әкімдігінің 2010 жылғы 3 ақпандағы "2010-2012 жылдарға арналған бюджетке өзгерістер мен толықтырулар енгізу туралы" № 22 қаулысы мен ұсынысына сай, аудандық мәслихат ХVІІ сессиясында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2009 жылғы 23 желтоқсандағы ХVІ-сессиясының "2010-2012 жылдарға арналған аудандық бюджет туралы" </w:t>
      </w:r>
      <w:r>
        <w:rPr>
          <w:rFonts w:ascii="Times New Roman"/>
          <w:b w:val="false"/>
          <w:i w:val="false"/>
          <w:color w:val="000000"/>
          <w:sz w:val="28"/>
        </w:rPr>
        <w:t>№ ХVІ-1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(2009 жылғы 23 желтоқсандағы ХVІ-сессиясының "2010-2012 жылдарға арналған аудандық бюджет туралы" № ХVІ-1 шешімі Қызылқоға аудандық әділет басқармасынан 2010 жылдың 25 қаңтарында 4-5-120 болып мемлекеттік тіркеуден өтіп, 2010 жылы 28 қаңтарда № 5 (460) Қызылқоға аудандық газетінде жарияланған)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- "2 228 881" саны "2 968 718" санымен алмастырылсын.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ресми трансферттердің түсімдері - "1 733 476" саны "2 335 273"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"2 500" саны "127 255"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- "2 228 881" саны "2 968 718" санымен алмастырылсын.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6-тармақта, 8-тармақшада: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"Эпизоотияға қарсы iс-шараларды жүргiзуге – "35 473" саны "34 721"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11)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"Сумен қамту жүйесін дамытуға – 314 708,0 мың теңге";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8-тармақта: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3, 4, 5, 6, 7 тармақшалармен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"Әлеуметтік білім беру көмегін тағайындауға – 4 871,0 мың теңге";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"Ұлы Отан соғысының қатысушылары мен мүгедектерiне Ұлы Отан соғысындағы Жеңiстiң 65 жылдығына орай бiржолғы материалдық көмек төлеуге – 9 470,0 мың теңге";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"Азаматтардың жекелеген санаттарын тұрғын үймен қамтамасыз ету үшін – 2 500,0 мың теңге";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"Ұлы Отан соғысындағы Жеңiстiң 65 жылдығына орай мәдени шаралар өткізуге – 3 000,0 мың теңге";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"Тайсойған-Қоныстану-Қосқұлақ" су құбыры желісіне күрделі жөндеу жүргізуге – 268 000,0 мың теңге";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1, 2 қосымшаларға сәйкес келесідей көлемде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2010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кезекті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ХVІІ сессиясының төрағасы, хатшысы            Т. Бейсқали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 2010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 ақпандағы ХVІІ-сессиясының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ХVІІ-2 шешіміне 1 қосымша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2010 жылға арналған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4"/>
        <w:gridCol w:w="502"/>
        <w:gridCol w:w="381"/>
        <w:gridCol w:w="9953"/>
        <w:gridCol w:w="1900"/>
      </w:tblGrid>
      <w:tr>
        <w:trPr>
          <w:trHeight w:val="4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Сыныпша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 АТАУЫ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195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2968718</w:t>
            </w:r>
          </w:p>
        </w:tc>
      </w:tr>
      <w:tr>
        <w:trPr>
          <w:trHeight w:val="24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488185</w:t>
            </w:r>
          </w:p>
        </w:tc>
      </w:tr>
      <w:tr>
        <w:trPr>
          <w:trHeight w:val="24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66393</w:t>
            </w:r>
          </w:p>
        </w:tc>
      </w:tr>
      <w:tr>
        <w:trPr>
          <w:trHeight w:val="24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66393</w:t>
            </w:r>
          </w:p>
        </w:tc>
      </w:tr>
      <w:tr>
        <w:trPr>
          <w:trHeight w:val="24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72000</w:t>
            </w:r>
          </w:p>
        </w:tc>
      </w:tr>
      <w:tr>
        <w:trPr>
          <w:trHeight w:val="24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72000</w:t>
            </w:r>
          </w:p>
        </w:tc>
      </w:tr>
      <w:tr>
        <w:trPr>
          <w:trHeight w:val="24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342935</w:t>
            </w:r>
          </w:p>
        </w:tc>
      </w:tr>
      <w:tr>
        <w:trPr>
          <w:trHeight w:val="24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328391</w:t>
            </w:r>
          </w:p>
        </w:tc>
      </w:tr>
      <w:tr>
        <w:trPr>
          <w:trHeight w:val="24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</w:t>
            </w:r>
          </w:p>
        </w:tc>
      </w:tr>
      <w:tr>
        <w:trPr>
          <w:trHeight w:val="24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12745</w:t>
            </w:r>
          </w:p>
        </w:tc>
      </w:tr>
      <w:tr>
        <w:trPr>
          <w:trHeight w:val="24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375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5916</w:t>
            </w:r>
          </w:p>
        </w:tc>
      </w:tr>
      <w:tr>
        <w:trPr>
          <w:trHeight w:val="225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</w:t>
            </w:r>
          </w:p>
        </w:tc>
      </w:tr>
      <w:tr>
        <w:trPr>
          <w:trHeight w:val="405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</w:tc>
      </w:tr>
      <w:tr>
        <w:trPr>
          <w:trHeight w:val="24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</w:t>
            </w:r>
          </w:p>
        </w:tc>
      </w:tr>
      <w:tr>
        <w:trPr>
          <w:trHeight w:val="825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міндеттітөлемдер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</w:t>
            </w:r>
          </w:p>
        </w:tc>
      </w:tr>
      <w:tr>
        <w:trPr>
          <w:trHeight w:val="18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</w:t>
            </w:r>
          </w:p>
        </w:tc>
      </w:tr>
      <w:tr>
        <w:trPr>
          <w:trHeight w:val="24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4720</w:t>
            </w:r>
          </w:p>
        </w:tc>
      </w:tr>
      <w:tr>
        <w:trPr>
          <w:trHeight w:val="24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4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495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495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975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975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285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85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4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127255</w:t>
            </w:r>
          </w:p>
        </w:tc>
      </w:tr>
      <w:tr>
        <w:trPr>
          <w:trHeight w:val="24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127255</w:t>
            </w:r>
          </w:p>
        </w:tc>
      </w:tr>
      <w:tr>
        <w:trPr>
          <w:trHeight w:val="27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127255</w:t>
            </w:r>
          </w:p>
        </w:tc>
      </w:tr>
      <w:tr>
        <w:trPr>
          <w:trHeight w:val="27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сатудан түсетін түсімдер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127255</w:t>
            </w:r>
          </w:p>
        </w:tc>
      </w:tr>
      <w:tr>
        <w:trPr>
          <w:trHeight w:val="27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 жиыны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620160</w:t>
            </w:r>
          </w:p>
        </w:tc>
      </w:tr>
      <w:tr>
        <w:trPr>
          <w:trHeight w:val="24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2335273</w:t>
            </w:r>
          </w:p>
        </w:tc>
      </w:tr>
      <w:tr>
        <w:trPr>
          <w:trHeight w:val="39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2335273</w:t>
            </w:r>
          </w:p>
        </w:tc>
      </w:tr>
      <w:tr>
        <w:trPr>
          <w:trHeight w:val="165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2335273</w:t>
            </w:r>
          </w:p>
        </w:tc>
      </w:tr>
      <w:tr>
        <w:trPr>
          <w:trHeight w:val="45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13285</w:t>
            </w:r>
          </w:p>
        </w:tc>
      </w:tr>
      <w:tr>
        <w:trPr>
          <w:trHeight w:val="15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13285</w:t>
            </w:r>
          </w:p>
        </w:tc>
      </w:tr>
      <w:tr>
        <w:trPr>
          <w:trHeight w:val="24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5"/>
        <w:gridCol w:w="307"/>
        <w:gridCol w:w="713"/>
        <w:gridCol w:w="641"/>
        <w:gridCol w:w="9191"/>
        <w:gridCol w:w="1783"/>
      </w:tblGrid>
      <w:tr>
        <w:trPr>
          <w:trHeight w:val="10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Кіші функциональдық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Бюджеттік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 АТАУЫ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5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5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2968718</w:t>
            </w:r>
          </w:p>
        </w:tc>
      </w:tr>
      <w:tr>
        <w:trPr>
          <w:trHeight w:val="24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200796</w:t>
            </w:r>
          </w:p>
        </w:tc>
      </w:tr>
      <w:tr>
        <w:trPr>
          <w:trHeight w:val="43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182326</w:t>
            </w:r>
          </w:p>
        </w:tc>
      </w:tr>
      <w:tr>
        <w:trPr>
          <w:trHeight w:val="43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12389</w:t>
            </w:r>
          </w:p>
        </w:tc>
      </w:tr>
      <w:tr>
        <w:trPr>
          <w:trHeight w:val="31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12389</w:t>
            </w:r>
          </w:p>
        </w:tc>
      </w:tr>
      <w:tr>
        <w:trPr>
          <w:trHeight w:val="27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44311</w:t>
            </w:r>
          </w:p>
        </w:tc>
      </w:tr>
      <w:tr>
        <w:trPr>
          <w:trHeight w:val="46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44311</w:t>
            </w:r>
          </w:p>
        </w:tc>
      </w:tr>
      <w:tr>
        <w:trPr>
          <w:trHeight w:val="66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125626</w:t>
            </w:r>
          </w:p>
        </w:tc>
      </w:tr>
      <w:tr>
        <w:trPr>
          <w:trHeight w:val="52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124126</w:t>
            </w:r>
          </w:p>
        </w:tc>
      </w:tr>
      <w:tr>
        <w:trPr>
          <w:trHeight w:val="31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 еттік органдарды материалдық-техникалық жарақтандыру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16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8244</w:t>
            </w:r>
          </w:p>
        </w:tc>
      </w:tr>
      <w:tr>
        <w:trPr>
          <w:trHeight w:val="28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8244</w:t>
            </w:r>
          </w:p>
        </w:tc>
      </w:tr>
      <w:tr>
        <w:trPr>
          <w:trHeight w:val="49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7824</w:t>
            </w:r>
          </w:p>
        </w:tc>
      </w:tr>
      <w:tr>
        <w:trPr>
          <w:trHeight w:val="27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7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19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10226</w:t>
            </w:r>
          </w:p>
        </w:tc>
      </w:tr>
      <w:tr>
        <w:trPr>
          <w:trHeight w:val="3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10226</w:t>
            </w:r>
          </w:p>
        </w:tc>
      </w:tr>
      <w:tr>
        <w:trPr>
          <w:trHeight w:val="76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10026</w:t>
            </w:r>
          </w:p>
        </w:tc>
      </w:tr>
      <w:tr>
        <w:trPr>
          <w:trHeight w:val="30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3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</w:t>
            </w:r>
          </w:p>
        </w:tc>
      </w:tr>
      <w:tr>
        <w:trPr>
          <w:trHeight w:val="22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</w:t>
            </w:r>
          </w:p>
        </w:tc>
      </w:tr>
      <w:tr>
        <w:trPr>
          <w:trHeight w:val="19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</w:t>
            </w:r>
          </w:p>
        </w:tc>
      </w:tr>
      <w:tr>
        <w:trPr>
          <w:trHeight w:val="34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</w:t>
            </w:r>
          </w:p>
        </w:tc>
      </w:tr>
      <w:tr>
        <w:trPr>
          <w:trHeight w:val="15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1468058</w:t>
            </w:r>
          </w:p>
        </w:tc>
      </w:tr>
      <w:tr>
        <w:trPr>
          <w:trHeight w:val="16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173095</w:t>
            </w:r>
          </w:p>
        </w:tc>
      </w:tr>
      <w:tr>
        <w:trPr>
          <w:trHeight w:val="49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173095</w:t>
            </w:r>
          </w:p>
        </w:tc>
      </w:tr>
      <w:tr>
        <w:trPr>
          <w:trHeight w:val="21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173095</w:t>
            </w:r>
          </w:p>
        </w:tc>
      </w:tr>
      <w:tr>
        <w:trPr>
          <w:trHeight w:val="25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19972</w:t>
            </w:r>
          </w:p>
        </w:tc>
      </w:tr>
      <w:tr>
        <w:trPr>
          <w:trHeight w:val="66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49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5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1198372</w:t>
            </w:r>
          </w:p>
        </w:tc>
      </w:tr>
      <w:tr>
        <w:trPr>
          <w:trHeight w:val="18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1165837</w:t>
            </w:r>
          </w:p>
        </w:tc>
      </w:tr>
      <w:tr>
        <w:trPr>
          <w:trHeight w:val="12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 беру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32535</w:t>
            </w:r>
          </w:p>
        </w:tc>
      </w:tr>
      <w:tr>
        <w:trPr>
          <w:trHeight w:val="22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95691</w:t>
            </w:r>
          </w:p>
        </w:tc>
      </w:tr>
      <w:tr>
        <w:trPr>
          <w:trHeight w:val="3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95691</w:t>
            </w:r>
          </w:p>
        </w:tc>
      </w:tr>
      <w:tr>
        <w:trPr>
          <w:trHeight w:val="49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26319</w:t>
            </w:r>
          </w:p>
        </w:tc>
      </w:tr>
      <w:tr>
        <w:trPr>
          <w:trHeight w:val="51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17728</w:t>
            </w:r>
          </w:p>
        </w:tc>
      </w:tr>
      <w:tr>
        <w:trPr>
          <w:trHeight w:val="52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</w:t>
            </w:r>
          </w:p>
        </w:tc>
      </w:tr>
      <w:tr>
        <w:trPr>
          <w:trHeight w:val="48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50727</w:t>
            </w:r>
          </w:p>
        </w:tc>
      </w:tr>
      <w:tr>
        <w:trPr>
          <w:trHeight w:val="19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214069</w:t>
            </w:r>
          </w:p>
        </w:tc>
      </w:tr>
      <w:tr>
        <w:trPr>
          <w:trHeight w:val="22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196339</w:t>
            </w:r>
          </w:p>
        </w:tc>
      </w:tr>
      <w:tr>
        <w:trPr>
          <w:trHeight w:val="58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4426</w:t>
            </w:r>
          </w:p>
        </w:tc>
      </w:tr>
      <w:tr>
        <w:trPr>
          <w:trHeight w:val="13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4426</w:t>
            </w:r>
          </w:p>
        </w:tc>
      </w:tr>
      <w:tr>
        <w:trPr>
          <w:trHeight w:val="49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191913</w:t>
            </w:r>
          </w:p>
        </w:tc>
      </w:tr>
      <w:tr>
        <w:trPr>
          <w:trHeight w:val="13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80318</w:t>
            </w:r>
          </w:p>
        </w:tc>
      </w:tr>
      <w:tr>
        <w:trPr>
          <w:trHeight w:val="78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6550</w:t>
            </w:r>
          </w:p>
        </w:tc>
      </w:tr>
      <w:tr>
        <w:trPr>
          <w:trHeight w:val="24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16740</w:t>
            </w:r>
          </w:p>
        </w:tc>
      </w:tr>
      <w:tr>
        <w:trPr>
          <w:trHeight w:val="19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49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17194</w:t>
            </w:r>
          </w:p>
        </w:tc>
      </w:tr>
      <w:tr>
        <w:trPr>
          <w:trHeight w:val="34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</w:t>
            </w:r>
          </w:p>
        </w:tc>
      </w:tr>
      <w:tr>
        <w:trPr>
          <w:trHeight w:val="16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54888</w:t>
            </w:r>
          </w:p>
        </w:tc>
      </w:tr>
      <w:tr>
        <w:trPr>
          <w:trHeight w:val="81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көрсетуі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4613</w:t>
            </w:r>
          </w:p>
        </w:tc>
      </w:tr>
      <w:tr>
        <w:trPr>
          <w:trHeight w:val="51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 Отан соғысының қатысушылары мен мүгедектерінің жол жүруін қамтамасыз ету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</w:t>
            </w:r>
          </w:p>
        </w:tc>
      </w:tr>
      <w:tr>
        <w:trPr>
          <w:trHeight w:val="52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 Отан соғысының қатысушылары мен мүгедектеріне біржолғы материалдық көмекті төлеу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7525</w:t>
            </w:r>
          </w:p>
        </w:tc>
      </w:tr>
      <w:tr>
        <w:trPr>
          <w:trHeight w:val="34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17730</w:t>
            </w:r>
          </w:p>
        </w:tc>
      </w:tr>
      <w:tr>
        <w:trPr>
          <w:trHeight w:val="49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17730</w:t>
            </w:r>
          </w:p>
        </w:tc>
      </w:tr>
      <w:tr>
        <w:trPr>
          <w:trHeight w:val="9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16193</w:t>
            </w:r>
          </w:p>
        </w:tc>
      </w:tr>
      <w:tr>
        <w:trPr>
          <w:trHeight w:val="49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</w:t>
            </w:r>
          </w:p>
        </w:tc>
      </w:tr>
      <w:tr>
        <w:trPr>
          <w:trHeight w:val="21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755425</w:t>
            </w:r>
          </w:p>
        </w:tc>
      </w:tr>
      <w:tr>
        <w:trPr>
          <w:trHeight w:val="21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5285</w:t>
            </w:r>
          </w:p>
        </w:tc>
      </w:tr>
      <w:tr>
        <w:trPr>
          <w:trHeight w:val="49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5285</w:t>
            </w:r>
          </w:p>
        </w:tc>
      </w:tr>
      <w:tr>
        <w:trPr>
          <w:trHeight w:val="3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5285</w:t>
            </w:r>
          </w:p>
        </w:tc>
      </w:tr>
      <w:tr>
        <w:trPr>
          <w:trHeight w:val="10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693077</w:t>
            </w:r>
          </w:p>
        </w:tc>
      </w:tr>
      <w:tr>
        <w:trPr>
          <w:trHeight w:val="49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268000</w:t>
            </w:r>
          </w:p>
        </w:tc>
      </w:tr>
      <w:tr>
        <w:trPr>
          <w:trHeight w:val="25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268000</w:t>
            </w:r>
          </w:p>
        </w:tc>
      </w:tr>
      <w:tr>
        <w:trPr>
          <w:trHeight w:val="3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425077</w:t>
            </w:r>
          </w:p>
        </w:tc>
      </w:tr>
      <w:tr>
        <w:trPr>
          <w:trHeight w:val="21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 объектілерін дамыту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98000</w:t>
            </w:r>
          </w:p>
        </w:tc>
      </w:tr>
      <w:tr>
        <w:trPr>
          <w:trHeight w:val="24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327077</w:t>
            </w:r>
          </w:p>
        </w:tc>
      </w:tr>
      <w:tr>
        <w:trPr>
          <w:trHeight w:val="22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57063</w:t>
            </w:r>
          </w:p>
        </w:tc>
      </w:tr>
      <w:tr>
        <w:trPr>
          <w:trHeight w:val="67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31063</w:t>
            </w:r>
          </w:p>
        </w:tc>
      </w:tr>
      <w:tr>
        <w:trPr>
          <w:trHeight w:val="16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13335</w:t>
            </w:r>
          </w:p>
        </w:tc>
      </w:tr>
      <w:tr>
        <w:trPr>
          <w:trHeight w:val="18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4258</w:t>
            </w:r>
          </w:p>
        </w:tc>
      </w:tr>
      <w:tr>
        <w:trPr>
          <w:trHeight w:val="19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13470</w:t>
            </w:r>
          </w:p>
        </w:tc>
      </w:tr>
      <w:tr>
        <w:trPr>
          <w:trHeight w:val="25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15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24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120161</w:t>
            </w:r>
          </w:p>
        </w:tc>
      </w:tr>
      <w:tr>
        <w:trPr>
          <w:trHeight w:val="24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67523</w:t>
            </w:r>
          </w:p>
        </w:tc>
      </w:tr>
      <w:tr>
        <w:trPr>
          <w:trHeight w:val="64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62197</w:t>
            </w:r>
          </w:p>
        </w:tc>
      </w:tr>
      <w:tr>
        <w:trPr>
          <w:trHeight w:val="34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62197</w:t>
            </w:r>
          </w:p>
        </w:tc>
      </w:tr>
      <w:tr>
        <w:trPr>
          <w:trHeight w:val="27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5326</w:t>
            </w:r>
          </w:p>
        </w:tc>
      </w:tr>
      <w:tr>
        <w:trPr>
          <w:trHeight w:val="25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5326</w:t>
            </w:r>
          </w:p>
        </w:tc>
      </w:tr>
      <w:tr>
        <w:trPr>
          <w:trHeight w:val="19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2485</w:t>
            </w:r>
          </w:p>
        </w:tc>
      </w:tr>
      <w:tr>
        <w:trPr>
          <w:trHeight w:val="30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2485</w:t>
            </w:r>
          </w:p>
        </w:tc>
      </w:tr>
      <w:tr>
        <w:trPr>
          <w:trHeight w:val="3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</w:t>
            </w:r>
          </w:p>
        </w:tc>
      </w:tr>
      <w:tr>
        <w:trPr>
          <w:trHeight w:val="57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1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30795</w:t>
            </w:r>
          </w:p>
        </w:tc>
      </w:tr>
      <w:tr>
        <w:trPr>
          <w:trHeight w:val="48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28795</w:t>
            </w:r>
          </w:p>
        </w:tc>
      </w:tr>
      <w:tr>
        <w:trPr>
          <w:trHeight w:val="13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28795</w:t>
            </w:r>
          </w:p>
        </w:tc>
      </w:tr>
      <w:tr>
        <w:trPr>
          <w:trHeight w:val="40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1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Телерадиохабарлары арқылы мемлекеттік ақпараттық саясат жүргізу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49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19358</w:t>
            </w:r>
          </w:p>
        </w:tc>
      </w:tr>
      <w:tr>
        <w:trPr>
          <w:trHeight w:val="3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7251</w:t>
            </w:r>
          </w:p>
        </w:tc>
      </w:tr>
      <w:tr>
        <w:trPr>
          <w:trHeight w:val="49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тілдерді және мәдениетті дамыту саласындағы мемлекеттік саясатты іске асыру жөніндегі қызметтер 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7251</w:t>
            </w:r>
          </w:p>
        </w:tc>
      </w:tr>
      <w:tr>
        <w:trPr>
          <w:trHeight w:val="36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5560</w:t>
            </w:r>
          </w:p>
        </w:tc>
      </w:tr>
      <w:tr>
        <w:trPr>
          <w:trHeight w:val="57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аппарат, мемлекеттілікті нығайту және азаматтардың әлеуметтік сенімділігін қалыптастыруда мемлекеттік саясатты іске асыру жөніндегі қызметтер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5560</w:t>
            </w:r>
          </w:p>
        </w:tc>
      </w:tr>
      <w:tr>
        <w:trPr>
          <w:trHeight w:val="34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6547</w:t>
            </w:r>
          </w:p>
        </w:tc>
      </w:tr>
      <w:tr>
        <w:trPr>
          <w:trHeight w:val="49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 және тілдерді дамыту саласындағы мемлекеттік саясатты іске асыру жөніндегі қызметтер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6547</w:t>
            </w:r>
          </w:p>
        </w:tc>
      </w:tr>
      <w:tr>
        <w:trPr>
          <w:trHeight w:val="52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53752</w:t>
            </w:r>
          </w:p>
        </w:tc>
      </w:tr>
      <w:tr>
        <w:trPr>
          <w:trHeight w:val="25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13220</w:t>
            </w:r>
          </w:p>
        </w:tc>
      </w:tr>
      <w:tr>
        <w:trPr>
          <w:trHeight w:val="49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</w:t>
            </w:r>
          </w:p>
        </w:tc>
      </w:tr>
      <w:tr>
        <w:trPr>
          <w:trHeight w:val="49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</w:t>
            </w:r>
          </w:p>
        </w:tc>
      </w:tr>
      <w:tr>
        <w:trPr>
          <w:trHeight w:val="25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7694</w:t>
            </w:r>
          </w:p>
        </w:tc>
      </w:tr>
      <w:tr>
        <w:trPr>
          <w:trHeight w:val="49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7694</w:t>
            </w:r>
          </w:p>
        </w:tc>
      </w:tr>
      <w:tr>
        <w:trPr>
          <w:trHeight w:val="30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4266</w:t>
            </w:r>
          </w:p>
        </w:tc>
      </w:tr>
      <w:tr>
        <w:trPr>
          <w:trHeight w:val="51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3974</w:t>
            </w:r>
          </w:p>
        </w:tc>
      </w:tr>
      <w:tr>
        <w:trPr>
          <w:trHeight w:val="34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</w:p>
        </w:tc>
      </w:tr>
      <w:tr>
        <w:trPr>
          <w:trHeight w:val="15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5811</w:t>
            </w:r>
          </w:p>
        </w:tc>
      </w:tr>
      <w:tr>
        <w:trPr>
          <w:trHeight w:val="30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5811</w:t>
            </w:r>
          </w:p>
        </w:tc>
      </w:tr>
      <w:tr>
        <w:trPr>
          <w:trHeight w:val="54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5811</w:t>
            </w:r>
          </w:p>
        </w:tc>
      </w:tr>
      <w:tr>
        <w:trPr>
          <w:trHeight w:val="55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34721</w:t>
            </w:r>
          </w:p>
        </w:tc>
      </w:tr>
      <w:tr>
        <w:trPr>
          <w:trHeight w:val="27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34721</w:t>
            </w:r>
          </w:p>
        </w:tc>
      </w:tr>
      <w:tr>
        <w:trPr>
          <w:trHeight w:val="28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34721</w:t>
            </w:r>
          </w:p>
        </w:tc>
      </w:tr>
      <w:tr>
        <w:trPr>
          <w:trHeight w:val="31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10729</w:t>
            </w:r>
          </w:p>
        </w:tc>
      </w:tr>
      <w:tr>
        <w:trPr>
          <w:trHeight w:val="12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10729</w:t>
            </w:r>
          </w:p>
        </w:tc>
      </w:tr>
      <w:tr>
        <w:trPr>
          <w:trHeight w:val="30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5511</w:t>
            </w:r>
          </w:p>
        </w:tc>
      </w:tr>
      <w:tr>
        <w:trPr>
          <w:trHeight w:val="54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сәулет және қала құрылысы бөлімінің қызметін қамтамасыз ету жөніндегі қызметтер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5511</w:t>
            </w:r>
          </w:p>
        </w:tc>
      </w:tr>
      <w:tr>
        <w:trPr>
          <w:trHeight w:val="30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5218</w:t>
            </w:r>
          </w:p>
        </w:tc>
      </w:tr>
      <w:tr>
        <w:trPr>
          <w:trHeight w:val="51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5218</w:t>
            </w:r>
          </w:p>
        </w:tc>
      </w:tr>
      <w:tr>
        <w:trPr>
          <w:trHeight w:val="25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12653</w:t>
            </w:r>
          </w:p>
        </w:tc>
      </w:tr>
      <w:tr>
        <w:trPr>
          <w:trHeight w:val="25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12653</w:t>
            </w:r>
          </w:p>
        </w:tc>
      </w:tr>
      <w:tr>
        <w:trPr>
          <w:trHeight w:val="25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3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54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4653</w:t>
            </w:r>
          </w:p>
        </w:tc>
      </w:tr>
      <w:tr>
        <w:trPr>
          <w:trHeight w:val="51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4653</w:t>
            </w:r>
          </w:p>
        </w:tc>
      </w:tr>
      <w:tr>
        <w:trPr>
          <w:trHeight w:val="18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131402</w:t>
            </w:r>
          </w:p>
        </w:tc>
      </w:tr>
      <w:tr>
        <w:trPr>
          <w:trHeight w:val="25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131402</w:t>
            </w:r>
          </w:p>
        </w:tc>
      </w:tr>
      <w:tr>
        <w:trPr>
          <w:trHeight w:val="25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131402</w:t>
            </w:r>
          </w:p>
        </w:tc>
      </w:tr>
      <w:tr>
        <w:trPr>
          <w:trHeight w:val="81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 қорының өзгеруіне байланысты жоғары тұрған бюджеттерге берілетін ағымдағы нысаналы трансферттер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131402</w:t>
            </w:r>
          </w:p>
        </w:tc>
      </w:tr>
      <w:tr>
        <w:trPr>
          <w:trHeight w:val="54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8923</w:t>
            </w:r>
          </w:p>
        </w:tc>
      </w:tr>
      <w:tr>
        <w:trPr>
          <w:trHeight w:val="16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8923</w:t>
            </w:r>
          </w:p>
        </w:tc>
      </w:tr>
      <w:tr>
        <w:trPr>
          <w:trHeight w:val="22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8923</w:t>
            </w:r>
          </w:p>
        </w:tc>
      </w:tr>
      <w:tr>
        <w:trPr>
          <w:trHeight w:val="51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9"/>
        <w:gridCol w:w="466"/>
        <w:gridCol w:w="457"/>
        <w:gridCol w:w="10107"/>
        <w:gridCol w:w="1761"/>
      </w:tblGrid>
      <w:tr>
        <w:trPr>
          <w:trHeight w:val="7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Кіші сыныбы                 Атауы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25" w:hRule="atLeast"/>
        </w:trPr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50" w:hRule="atLeast"/>
        </w:trPr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өтеу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1"/>
        <w:gridCol w:w="467"/>
        <w:gridCol w:w="365"/>
        <w:gridCol w:w="10183"/>
        <w:gridCol w:w="1794"/>
      </w:tblGrid>
      <w:tr>
        <w:trPr>
          <w:trHeight w:val="7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Кіші сыныбы                 Атауы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1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Аудандық мәслихаттың 2010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 ақпандағы ХVІІ-сессиясының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ХVІІ-2 шешіміне 2-қосымша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Ауылдық (селолық) округтер әкімі аппараттары арқылы қаржыландырылатын бюджеттік бағдарламаларды қаржыландыру мөлшері (мың теңге)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1"/>
        <w:gridCol w:w="7885"/>
        <w:gridCol w:w="949"/>
        <w:gridCol w:w="1882"/>
        <w:gridCol w:w="1485"/>
        <w:gridCol w:w="1108"/>
      </w:tblGrid>
      <w:tr>
        <w:trPr>
          <w:trHeight w:val="52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Бюджеттік бағдарламалар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округтердің атауы</w:t>
            </w:r>
          </w:p>
        </w:tc>
      </w:tr>
      <w:tr>
        <w:trPr>
          <w:trHeight w:val="69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Миялы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Сағыз</w:t>
            </w:r>
          </w:p>
        </w:tc>
      </w:tr>
      <w:tr>
        <w:trPr>
          <w:trHeight w:val="102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-50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-150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-50</w:t>
            </w:r>
          </w:p>
        </w:tc>
      </w:tr>
      <w:tr>
        <w:trPr>
          <w:trHeight w:val="46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-7 550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ұйымдарының қызметін қамтамасыз ету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10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 техникалық жарақтандыру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0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Жинағы: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-6 833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0"/>
        <w:gridCol w:w="7939"/>
        <w:gridCol w:w="1048"/>
        <w:gridCol w:w="1805"/>
        <w:gridCol w:w="1628"/>
      </w:tblGrid>
      <w:tr>
        <w:trPr>
          <w:trHeight w:val="40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Бюджеттік бағдарламалар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округтердің атауы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Мұқыр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Тайсойған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</w:tr>
      <w:tr>
        <w:trPr>
          <w:trHeight w:val="102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-90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-70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-970</w:t>
            </w:r>
          </w:p>
        </w:tc>
      </w:tr>
      <w:tr>
        <w:trPr>
          <w:trHeight w:val="46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-7 550</w:t>
            </w:r>
          </w:p>
        </w:tc>
      </w:tr>
      <w:tr>
        <w:trPr>
          <w:trHeight w:val="46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6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</w:t>
            </w:r>
          </w:p>
        </w:tc>
      </w:tr>
      <w:tr>
        <w:trPr>
          <w:trHeight w:val="46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ұйымдарының қызметін қамтамасыз ету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46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 техникалық жарақтандыру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10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Жинағы: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-5 353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