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a50" w14:textId="eb69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тіркелген салық салу объектілеріне қатысты 2011 жылға салық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2010 жылғы 14 желтоқсандағы N 226-IV шешімі. Исатай аудандық Әділет басқармасында 2011 жылғы 19 қаңтарда № 4-4-173 тіркелді. Күші жойылды - Исатай аудандық мәслихатының 2012 жылғы 25 мамырдағы № 43-V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2012.05.25  № 43-V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99-ІV "Салық және бюджетке төленетін басқа да міндетті төлемдер туралы"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Исатай аудандық салық басқармасының 2010 жылғы 13 желтоқсандағы № 2788 санды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тіркелген салық салу объектілеріне қатысты 2011 жылға салық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орындалуын бақылауға алу аудандық мәслихаттың бюджет, қаржы, кәсіпкерлікті дамыту, аграрлық, экологиялық мәселелер жөніндегі тұрақты комиссиясына (С.Қабделов)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 алғаш рет ресми жарияланған күннен бастап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 төрағасы:                       Б. Аманбай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   Ж. Қадимов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226-ІV 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кесімге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тіркелген салық салу объектілеріне қатысты 2011 жылға салық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643"/>
        <w:gridCol w:w="3023"/>
        <w:gridCol w:w="2962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Салық кодексінің 422 бабы 1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салық ставкасы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көрсеткішпен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