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5be45" w14:textId="d65be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ауданының 2011-2013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аудандық мәслихатының 2010 жылғы 14 желтоқсандағы N 219-IV шешімі. Исатай аудандық Әділет басқармасында 2011 жылғы 17 қаңтарда N 4-4-172 тіркелді. Күші жойылды - Атырау облысы Исатай аудандық мәслихатының 2012 жылғы 27 қаңтардағы № 13-V шешімімен</w:t>
      </w:r>
    </w:p>
    <w:p>
      <w:pPr>
        <w:spacing w:after="0"/>
        <w:ind w:left="0"/>
        <w:jc w:val="both"/>
      </w:pPr>
      <w:bookmarkStart w:name="z2" w:id="0"/>
      <w:r>
        <w:rPr>
          <w:rFonts w:ascii="Times New Roman"/>
          <w:b w:val="false"/>
          <w:i w:val="false"/>
          <w:color w:val="ff0000"/>
          <w:sz w:val="28"/>
        </w:rPr>
        <w:t>      Ескерту. Күші жойылды - Атырау облысы Исатай аудандық мәслихатының 27.01.2012 № 13-V шешімімен.</w:t>
      </w:r>
      <w:r>
        <w:br/>
      </w:r>
      <w:r>
        <w:rPr>
          <w:rFonts w:ascii="Times New Roman"/>
          <w:b w:val="false"/>
          <w:i w:val="false"/>
          <w:color w:val="000000"/>
          <w:sz w:val="28"/>
        </w:rPr>
        <w:t>
</w:t>
      </w:r>
      <w:r>
        <w:rPr>
          <w:rFonts w:ascii="Times New Roman"/>
          <w:b w:val="false"/>
          <w:i w:val="false"/>
          <w:color w:val="800000"/>
          <w:sz w:val="28"/>
        </w:rPr>
        <w:t>      РҚАО ескертпесі.</w:t>
      </w:r>
      <w:r>
        <w:br/>
      </w:r>
      <w:r>
        <w:rPr>
          <w:rFonts w:ascii="Times New Roman"/>
          <w:b w:val="false"/>
          <w:i w:val="false"/>
          <w:color w:val="000000"/>
          <w:sz w:val="28"/>
        </w:rPr>
        <w:t>
</w:t>
      </w:r>
      <w:r>
        <w:rPr>
          <w:rFonts w:ascii="Times New Roman"/>
          <w:b w:val="false"/>
          <w:i w:val="false"/>
          <w:color w:val="800000"/>
          <w:sz w:val="28"/>
        </w:rPr>
        <w:t>      Мәтінде авторлық орфография және пунктуация сақталған</w:t>
      </w:r>
      <w:r>
        <w:br/>
      </w:r>
      <w:r>
        <w:rPr>
          <w:rFonts w:ascii="Times New Roman"/>
          <w:b w:val="false"/>
          <w:i w:val="false"/>
          <w:color w:val="000000"/>
          <w:sz w:val="28"/>
        </w:rPr>
        <w:t>
      Қазақстан Республикасының 2008 жылғы 4 желтоқсандағы № 95-ІV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w:t>
      </w:r>
      <w:r>
        <w:rPr>
          <w:rFonts w:ascii="Times New Roman"/>
          <w:b w:val="false"/>
          <w:i w:val="false"/>
          <w:color w:val="000000"/>
          <w:sz w:val="28"/>
        </w:rPr>
        <w:t xml:space="preserve"> 6-бабына</w:t>
      </w:r>
      <w:r>
        <w:rPr>
          <w:rFonts w:ascii="Times New Roman"/>
          <w:b w:val="false"/>
          <w:i w:val="false"/>
          <w:color w:val="000000"/>
          <w:sz w:val="28"/>
        </w:rPr>
        <w:t xml:space="preserve"> сәйкес аудан әкімдігінің ұсынған Исатай ауданының 2011-2013 жылдарға арналған аудандық бюджетін қарап,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Исатай ауданының 2011-2013 жылдарға арналған аудандық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iшiнде 2011 жылға мынадай көлемде бекiтiлсiн:</w:t>
      </w:r>
      <w:r>
        <w:br/>
      </w:r>
      <w:r>
        <w:rPr>
          <w:rFonts w:ascii="Times New Roman"/>
          <w:b w:val="false"/>
          <w:i w:val="false"/>
          <w:color w:val="000000"/>
          <w:sz w:val="28"/>
        </w:rPr>
        <w:t>
</w:t>
      </w:r>
      <w:r>
        <w:rPr>
          <w:rFonts w:ascii="Times New Roman"/>
          <w:b w:val="false"/>
          <w:i w:val="false"/>
          <w:color w:val="000000"/>
          <w:sz w:val="28"/>
        </w:rPr>
        <w:t>
      1) Кірістер – 2 416 907 мың теңге, оның ішінде:</w:t>
      </w:r>
      <w:r>
        <w:br/>
      </w:r>
      <w:r>
        <w:rPr>
          <w:rFonts w:ascii="Times New Roman"/>
          <w:b w:val="false"/>
          <w:i w:val="false"/>
          <w:color w:val="000000"/>
          <w:sz w:val="28"/>
        </w:rPr>
        <w:t>
      салықтық түсімдер – 744 587 мың теңге;</w:t>
      </w:r>
      <w:r>
        <w:br/>
      </w:r>
      <w:r>
        <w:rPr>
          <w:rFonts w:ascii="Times New Roman"/>
          <w:b w:val="false"/>
          <w:i w:val="false"/>
          <w:color w:val="000000"/>
          <w:sz w:val="28"/>
        </w:rPr>
        <w:t>
      салықтық емес түсімдер – 13 397 мың теңге;</w:t>
      </w:r>
      <w:r>
        <w:br/>
      </w:r>
      <w:r>
        <w:rPr>
          <w:rFonts w:ascii="Times New Roman"/>
          <w:b w:val="false"/>
          <w:i w:val="false"/>
          <w:color w:val="000000"/>
          <w:sz w:val="28"/>
        </w:rPr>
        <w:t>
      негізгі капиталдарды сатудан түсетін түсімдер – 896 мың теңге;</w:t>
      </w:r>
      <w:r>
        <w:br/>
      </w:r>
      <w:r>
        <w:rPr>
          <w:rFonts w:ascii="Times New Roman"/>
          <w:b w:val="false"/>
          <w:i w:val="false"/>
          <w:color w:val="000000"/>
          <w:sz w:val="28"/>
        </w:rPr>
        <w:t>
      трансферттердің түсімдері – 1 658 027 мың теңге.</w:t>
      </w:r>
      <w:r>
        <w:br/>
      </w:r>
      <w:r>
        <w:rPr>
          <w:rFonts w:ascii="Times New Roman"/>
          <w:b w:val="false"/>
          <w:i w:val="false"/>
          <w:color w:val="000000"/>
          <w:sz w:val="28"/>
        </w:rPr>
        <w:t>
</w:t>
      </w:r>
      <w:r>
        <w:rPr>
          <w:rFonts w:ascii="Times New Roman"/>
          <w:b w:val="false"/>
          <w:i w:val="false"/>
          <w:color w:val="000000"/>
          <w:sz w:val="28"/>
        </w:rPr>
        <w:t>
      2) шығындар – 2 438 691 мың теңге;</w:t>
      </w:r>
      <w:r>
        <w:br/>
      </w:r>
      <w:r>
        <w:rPr>
          <w:rFonts w:ascii="Times New Roman"/>
          <w:b w:val="false"/>
          <w:i w:val="false"/>
          <w:color w:val="000000"/>
          <w:sz w:val="28"/>
        </w:rPr>
        <w:t>
</w:t>
      </w:r>
      <w:r>
        <w:rPr>
          <w:rFonts w:ascii="Times New Roman"/>
          <w:b w:val="false"/>
          <w:i w:val="false"/>
          <w:color w:val="000000"/>
          <w:sz w:val="28"/>
        </w:rPr>
        <w:t>
      3) таза бюджеттiк кредит беру – 23 815 мың теңге;</w:t>
      </w:r>
      <w:r>
        <w:br/>
      </w:r>
      <w:r>
        <w:rPr>
          <w:rFonts w:ascii="Times New Roman"/>
          <w:b w:val="false"/>
          <w:i w:val="false"/>
          <w:color w:val="000000"/>
          <w:sz w:val="28"/>
        </w:rPr>
        <w:t>
      бюджеттiк кредиттер – 29 484 мың теңге;</w:t>
      </w:r>
      <w:r>
        <w:br/>
      </w:r>
      <w:r>
        <w:rPr>
          <w:rFonts w:ascii="Times New Roman"/>
          <w:b w:val="false"/>
          <w:i w:val="false"/>
          <w:color w:val="000000"/>
          <w:sz w:val="28"/>
        </w:rPr>
        <w:t>
</w:t>
      </w:r>
      <w:r>
        <w:rPr>
          <w:rFonts w:ascii="Times New Roman"/>
          <w:b w:val="false"/>
          <w:i w:val="false"/>
          <w:color w:val="000000"/>
          <w:sz w:val="28"/>
        </w:rPr>
        <w:t>
      4) бюджет тапшылығы – -50 675 мың теңге;</w:t>
      </w:r>
      <w:r>
        <w:br/>
      </w:r>
      <w:r>
        <w:rPr>
          <w:rFonts w:ascii="Times New Roman"/>
          <w:b w:val="false"/>
          <w:i w:val="false"/>
          <w:color w:val="000000"/>
          <w:sz w:val="28"/>
        </w:rPr>
        <w:t>
</w:t>
      </w:r>
      <w:r>
        <w:rPr>
          <w:rFonts w:ascii="Times New Roman"/>
          <w:b w:val="false"/>
          <w:i w:val="false"/>
          <w:color w:val="000000"/>
          <w:sz w:val="28"/>
        </w:rPr>
        <w:t>
      5) бюджет тапшылығын қаржыландыру – 50 675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Атырау облысы Исатай аудандық мәслихатының 2011.01.31 N </w:t>
      </w:r>
      <w:r>
        <w:rPr>
          <w:rFonts w:ascii="Times New Roman"/>
          <w:b w:val="false"/>
          <w:i w:val="false"/>
          <w:color w:val="000000"/>
          <w:sz w:val="28"/>
        </w:rPr>
        <w:t xml:space="preserve">240-IV; </w:t>
      </w:r>
      <w:r>
        <w:rPr>
          <w:rFonts w:ascii="Times New Roman"/>
          <w:b w:val="false"/>
          <w:i w:val="false"/>
          <w:color w:val="ff0000"/>
          <w:sz w:val="28"/>
        </w:rPr>
        <w:t xml:space="preserve">2011.03.17 № </w:t>
      </w:r>
      <w:r>
        <w:rPr>
          <w:rFonts w:ascii="Times New Roman"/>
          <w:b w:val="false"/>
          <w:i w:val="false"/>
          <w:color w:val="000000"/>
          <w:sz w:val="28"/>
        </w:rPr>
        <w:t>250-IV</w:t>
      </w:r>
      <w:r>
        <w:rPr>
          <w:rFonts w:ascii="Times New Roman"/>
          <w:b w:val="false"/>
          <w:i w:val="false"/>
          <w:color w:val="000000"/>
          <w:sz w:val="28"/>
        </w:rPr>
        <w:t xml:space="preserve">; </w:t>
      </w:r>
      <w:r>
        <w:rPr>
          <w:rFonts w:ascii="Times New Roman"/>
          <w:b w:val="false"/>
          <w:i w:val="false"/>
          <w:color w:val="ff0000"/>
          <w:sz w:val="28"/>
        </w:rPr>
        <w:t xml:space="preserve">2011.05.04 № </w:t>
      </w:r>
      <w:r>
        <w:rPr>
          <w:rFonts w:ascii="Times New Roman"/>
          <w:b w:val="false"/>
          <w:i w:val="false"/>
          <w:color w:val="000000"/>
          <w:sz w:val="28"/>
        </w:rPr>
        <w:t xml:space="preserve">259-IV; </w:t>
      </w:r>
      <w:r>
        <w:rPr>
          <w:rFonts w:ascii="Times New Roman"/>
          <w:b w:val="false"/>
          <w:i w:val="false"/>
          <w:color w:val="ff0000"/>
          <w:sz w:val="28"/>
        </w:rPr>
        <w:t>2011.08.16 №</w:t>
      </w:r>
      <w:r>
        <w:rPr>
          <w:rFonts w:ascii="Times New Roman"/>
          <w:b w:val="false"/>
          <w:i w:val="false"/>
          <w:color w:val="000000"/>
          <w:sz w:val="28"/>
        </w:rPr>
        <w:t> </w:t>
      </w:r>
      <w:r>
        <w:rPr>
          <w:rFonts w:ascii="Times New Roman"/>
          <w:b w:val="false"/>
          <w:i w:val="false"/>
          <w:color w:val="000000"/>
          <w:sz w:val="28"/>
        </w:rPr>
        <w:t xml:space="preserve">272-IV; </w:t>
      </w:r>
      <w:r>
        <w:rPr>
          <w:rFonts w:ascii="Times New Roman"/>
          <w:b w:val="false"/>
          <w:i w:val="false"/>
          <w:color w:val="ff0000"/>
          <w:sz w:val="28"/>
        </w:rPr>
        <w:t xml:space="preserve">2011.11.11 </w:t>
      </w:r>
      <w:r>
        <w:rPr>
          <w:rFonts w:ascii="Times New Roman"/>
          <w:b w:val="false"/>
          <w:i w:val="false"/>
          <w:color w:val="ff0000"/>
          <w:sz w:val="28"/>
        </w:rPr>
        <w:t>№</w:t>
      </w:r>
      <w:r>
        <w:rPr>
          <w:rFonts w:ascii="Times New Roman"/>
          <w:b w:val="false"/>
          <w:i w:val="false"/>
          <w:color w:val="000000"/>
          <w:sz w:val="28"/>
        </w:rPr>
        <w:t> </w:t>
      </w:r>
      <w:r>
        <w:rPr>
          <w:rFonts w:ascii="Times New Roman"/>
          <w:b w:val="false"/>
          <w:i w:val="false"/>
          <w:color w:val="000000"/>
          <w:sz w:val="28"/>
        </w:rPr>
        <w:t>287-IV</w:t>
      </w:r>
      <w:r>
        <w:rPr>
          <w:rFonts w:ascii="Times New Roman"/>
          <w:b w:val="false"/>
          <w:i w:val="false"/>
          <w:color w:val="ff0000"/>
          <w:sz w:val="28"/>
        </w:rPr>
        <w:t xml:space="preserve"> Шешімдерімен (01.01.2011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Аудандық бюджеттің түсімдері Қазақстан Республикасының Бюджет кодексіне және 2010 жылғы 3 желтоқсандағы № 372-ІV "2011-2013 жылдарға арналған облыстық бюджет туралы" облыстық мәслихаттың</w:t>
      </w:r>
      <w:r>
        <w:rPr>
          <w:rFonts w:ascii="Times New Roman"/>
          <w:b w:val="false"/>
          <w:i w:val="false"/>
          <w:color w:val="000000"/>
          <w:sz w:val="28"/>
        </w:rPr>
        <w:t xml:space="preserve"> шешіміне</w:t>
      </w:r>
      <w:r>
        <w:rPr>
          <w:rFonts w:ascii="Times New Roman"/>
          <w:b w:val="false"/>
          <w:i w:val="false"/>
          <w:color w:val="000000"/>
          <w:sz w:val="28"/>
        </w:rPr>
        <w:t xml:space="preserve"> сәйкес мынадай түсімдер есебінен қалыптасады деп белгіленсін:</w:t>
      </w:r>
      <w:r>
        <w:br/>
      </w:r>
      <w:r>
        <w:rPr>
          <w:rFonts w:ascii="Times New Roman"/>
          <w:b w:val="false"/>
          <w:i w:val="false"/>
          <w:color w:val="000000"/>
          <w:sz w:val="28"/>
        </w:rPr>
        <w:t>
</w:t>
      </w:r>
      <w:r>
        <w:rPr>
          <w:rFonts w:ascii="Times New Roman"/>
          <w:b w:val="false"/>
          <w:i w:val="false"/>
          <w:color w:val="000000"/>
          <w:sz w:val="28"/>
        </w:rPr>
        <w:t>
      1) салықтық түсімдер:</w:t>
      </w:r>
      <w:r>
        <w:br/>
      </w:r>
      <w:r>
        <w:rPr>
          <w:rFonts w:ascii="Times New Roman"/>
          <w:b w:val="false"/>
          <w:i w:val="false"/>
          <w:color w:val="000000"/>
          <w:sz w:val="28"/>
        </w:rPr>
        <w:t>
      облыстық мәслихат белгілеген кірістерді бөлу нормативтері бойынша жеке табыс салығы;</w:t>
      </w:r>
      <w:r>
        <w:br/>
      </w:r>
      <w:r>
        <w:rPr>
          <w:rFonts w:ascii="Times New Roman"/>
          <w:b w:val="false"/>
          <w:i w:val="false"/>
          <w:color w:val="000000"/>
          <w:sz w:val="28"/>
        </w:rPr>
        <w:t>
      облыстық мәслихат белгілеген кірістерді бөлу нормативтері бойынша әлеуметтік салық;</w:t>
      </w:r>
      <w:r>
        <w:br/>
      </w:r>
      <w:r>
        <w:rPr>
          <w:rFonts w:ascii="Times New Roman"/>
          <w:b w:val="false"/>
          <w:i w:val="false"/>
          <w:color w:val="000000"/>
          <w:sz w:val="28"/>
        </w:rPr>
        <w:t>
      жеке және заңды тұлғалар, дара кәсіпкерлер мүлкіне салық;</w:t>
      </w:r>
      <w:r>
        <w:br/>
      </w:r>
      <w:r>
        <w:rPr>
          <w:rFonts w:ascii="Times New Roman"/>
          <w:b w:val="false"/>
          <w:i w:val="false"/>
          <w:color w:val="000000"/>
          <w:sz w:val="28"/>
        </w:rPr>
        <w:t>
      жер салығы;</w:t>
      </w:r>
      <w:r>
        <w:br/>
      </w:r>
      <w:r>
        <w:rPr>
          <w:rFonts w:ascii="Times New Roman"/>
          <w:b w:val="false"/>
          <w:i w:val="false"/>
          <w:color w:val="000000"/>
          <w:sz w:val="28"/>
        </w:rPr>
        <w:t>
      бірыңғай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тіркелген салық;</w:t>
      </w:r>
      <w:r>
        <w:br/>
      </w:r>
      <w:r>
        <w:rPr>
          <w:rFonts w:ascii="Times New Roman"/>
          <w:b w:val="false"/>
          <w:i w:val="false"/>
          <w:color w:val="000000"/>
          <w:sz w:val="28"/>
        </w:rPr>
        <w:t>
      бензинге (авиациялық бензинді қоспағанда) және дизель отынына акциздер;</w:t>
      </w:r>
      <w:r>
        <w:br/>
      </w:r>
      <w:r>
        <w:rPr>
          <w:rFonts w:ascii="Times New Roman"/>
          <w:b w:val="false"/>
          <w:i w:val="false"/>
          <w:color w:val="000000"/>
          <w:sz w:val="28"/>
        </w:rPr>
        <w:t>
      жер учаскелерін пайдаланғаны үшін төлемақы;</w:t>
      </w:r>
      <w:r>
        <w:br/>
      </w:r>
      <w:r>
        <w:rPr>
          <w:rFonts w:ascii="Times New Roman"/>
          <w:b w:val="false"/>
          <w:i w:val="false"/>
          <w:color w:val="000000"/>
          <w:sz w:val="28"/>
        </w:rPr>
        <w:t>
      дара кәсіпкерлерді мемлекеттік тіркегені үшін алым;</w:t>
      </w:r>
      <w:r>
        <w:br/>
      </w:r>
      <w:r>
        <w:rPr>
          <w:rFonts w:ascii="Times New Roman"/>
          <w:b w:val="false"/>
          <w:i w:val="false"/>
          <w:color w:val="000000"/>
          <w:sz w:val="28"/>
        </w:rPr>
        <w:t>
      қызметтің жекелеген түрлерімен айналысу құқығы үшін лицензиялық алым;</w:t>
      </w:r>
      <w:r>
        <w:br/>
      </w:r>
      <w:r>
        <w:rPr>
          <w:rFonts w:ascii="Times New Roman"/>
          <w:b w:val="false"/>
          <w:i w:val="false"/>
          <w:color w:val="000000"/>
          <w:sz w:val="28"/>
        </w:rPr>
        <w:t>
      заңды тұлғаларды мемлекеттік тіркеу және филиалдар мен өкілдіктерді есептік тіркегені, сондай-ақ оларды қайта тіркегені үшін алым;</w:t>
      </w:r>
      <w:r>
        <w:br/>
      </w:r>
      <w:r>
        <w:rPr>
          <w:rFonts w:ascii="Times New Roman"/>
          <w:b w:val="false"/>
          <w:i w:val="false"/>
          <w:color w:val="000000"/>
          <w:sz w:val="28"/>
        </w:rPr>
        <w:t>
      аукциондардан алым;</w:t>
      </w:r>
      <w:r>
        <w:br/>
      </w:r>
      <w:r>
        <w:rPr>
          <w:rFonts w:ascii="Times New Roman"/>
          <w:b w:val="false"/>
          <w:i w:val="false"/>
          <w:color w:val="000000"/>
          <w:sz w:val="28"/>
        </w:rPr>
        <w:t>
      көлік құралдарын мемлекеттік тіркегені, сондай-ақ оларды қайта тіркегені үшін алым;</w:t>
      </w:r>
      <w:r>
        <w:br/>
      </w:r>
      <w:r>
        <w:rPr>
          <w:rFonts w:ascii="Times New Roman"/>
          <w:b w:val="false"/>
          <w:i w:val="false"/>
          <w:color w:val="000000"/>
          <w:sz w:val="28"/>
        </w:rPr>
        <w:t>
      жылжымайтын мүлікке құқықтарды және онымен жасалатын мәмілелерді мемлекеттік тіркегені үшін алым;</w:t>
      </w:r>
      <w:r>
        <w:br/>
      </w:r>
      <w:r>
        <w:rPr>
          <w:rFonts w:ascii="Times New Roman"/>
          <w:b w:val="false"/>
          <w:i w:val="false"/>
          <w:color w:val="000000"/>
          <w:sz w:val="28"/>
        </w:rPr>
        <w:t>
      жылжымалы мүлік кепілін және кеменің немесе жасалып жатқан кеменің ипотекасын мемлекеттік тіркегені үшін алым;</w:t>
      </w:r>
      <w:r>
        <w:br/>
      </w:r>
      <w:r>
        <w:rPr>
          <w:rFonts w:ascii="Times New Roman"/>
          <w:b w:val="false"/>
          <w:i w:val="false"/>
          <w:color w:val="000000"/>
          <w:sz w:val="28"/>
        </w:rPr>
        <w:t>
      аудандық маңызы бар жалпыға ортақ пайдаланылатын автомобиль жолдарының бөлінген белдеуінде және елді мекендерде сыртқы (көрнекі) жарнаманы орналастырғаны үшін төлемақы;</w:t>
      </w:r>
      <w:r>
        <w:br/>
      </w:r>
      <w:r>
        <w:rPr>
          <w:rFonts w:ascii="Times New Roman"/>
          <w:b w:val="false"/>
          <w:i w:val="false"/>
          <w:color w:val="000000"/>
          <w:sz w:val="28"/>
        </w:rPr>
        <w:t>
      республикалық бюджет есебінен жазылатын консулдық алымнан және мемлекеттік баждардан басқа, мемлекеттік баж.</w:t>
      </w:r>
      <w:r>
        <w:br/>
      </w:r>
      <w:r>
        <w:rPr>
          <w:rFonts w:ascii="Times New Roman"/>
          <w:b w:val="false"/>
          <w:i w:val="false"/>
          <w:color w:val="000000"/>
          <w:sz w:val="28"/>
        </w:rPr>
        <w:t>
</w:t>
      </w:r>
      <w:r>
        <w:rPr>
          <w:rFonts w:ascii="Times New Roman"/>
          <w:b w:val="false"/>
          <w:i w:val="false"/>
          <w:color w:val="000000"/>
          <w:sz w:val="28"/>
        </w:rPr>
        <w:t>
      2) салықтық емес түсімдер:</w:t>
      </w:r>
      <w:r>
        <w:br/>
      </w:r>
      <w:r>
        <w:rPr>
          <w:rFonts w:ascii="Times New Roman"/>
          <w:b w:val="false"/>
          <w:i w:val="false"/>
          <w:color w:val="000000"/>
          <w:sz w:val="28"/>
        </w:rPr>
        <w:t>
      коммуналдық меншіктен түсетін кірістер;</w:t>
      </w:r>
      <w:r>
        <w:br/>
      </w:r>
      <w:r>
        <w:rPr>
          <w:rFonts w:ascii="Times New Roman"/>
          <w:b w:val="false"/>
          <w:i w:val="false"/>
          <w:color w:val="000000"/>
          <w:sz w:val="28"/>
        </w:rPr>
        <w:t>
      аудан әкімдігінің шешімі бойынша құрылған коммуналдық мемлекеттік кәсіпорындардың таза кірісі бөлігінің түсімдері;</w:t>
      </w:r>
      <w:r>
        <w:br/>
      </w:r>
      <w:r>
        <w:rPr>
          <w:rFonts w:ascii="Times New Roman"/>
          <w:b w:val="false"/>
          <w:i w:val="false"/>
          <w:color w:val="000000"/>
          <w:sz w:val="28"/>
        </w:rPr>
        <w:t>
      ауданның коммуналдық меншігіндегі акциялардың мемлекеттік пакеттеріне дивидендтер;</w:t>
      </w:r>
      <w:r>
        <w:br/>
      </w:r>
      <w:r>
        <w:rPr>
          <w:rFonts w:ascii="Times New Roman"/>
          <w:b w:val="false"/>
          <w:i w:val="false"/>
          <w:color w:val="000000"/>
          <w:sz w:val="28"/>
        </w:rPr>
        <w:t>
      ауданның коммуналдық меншігіндегі заңды тұлғаларға қатысу үлестеріне кірістер;</w:t>
      </w:r>
      <w:r>
        <w:br/>
      </w:r>
      <w:r>
        <w:rPr>
          <w:rFonts w:ascii="Times New Roman"/>
          <w:b w:val="false"/>
          <w:i w:val="false"/>
          <w:color w:val="000000"/>
          <w:sz w:val="28"/>
        </w:rPr>
        <w:t>
      ауданның коммуналдық меншігінің мүлкін жалға беруден түсетін кірістер;</w:t>
      </w:r>
      <w:r>
        <w:br/>
      </w:r>
      <w:r>
        <w:rPr>
          <w:rFonts w:ascii="Times New Roman"/>
          <w:b w:val="false"/>
          <w:i w:val="false"/>
          <w:color w:val="000000"/>
          <w:sz w:val="28"/>
        </w:rPr>
        <w:t>
      ауданның бюджетінен берілген кредиттер бойынша сыйақылар;</w:t>
      </w:r>
      <w:r>
        <w:br/>
      </w:r>
      <w:r>
        <w:rPr>
          <w:rFonts w:ascii="Times New Roman"/>
          <w:b w:val="false"/>
          <w:i w:val="false"/>
          <w:color w:val="000000"/>
          <w:sz w:val="28"/>
        </w:rPr>
        <w:t>
      ауданның коммуналдық меншігінен түсетін басқа да кірістер;</w:t>
      </w:r>
      <w:r>
        <w:br/>
      </w:r>
      <w:r>
        <w:rPr>
          <w:rFonts w:ascii="Times New Roman"/>
          <w:b w:val="false"/>
          <w:i w:val="false"/>
          <w:color w:val="000000"/>
          <w:sz w:val="28"/>
        </w:rPr>
        <w:t>
      аудан бюджетінен қаржыландырылатын мемлекеттік мекемелердің тауарлар (жұмыстар, қызметтер көрсетуді) өткізуінен түсетін түсімдер;</w:t>
      </w:r>
      <w:r>
        <w:br/>
      </w:r>
      <w:r>
        <w:rPr>
          <w:rFonts w:ascii="Times New Roman"/>
          <w:b w:val="false"/>
          <w:i w:val="false"/>
          <w:color w:val="000000"/>
          <w:sz w:val="28"/>
        </w:rPr>
        <w:t>
      аудан бюджетінен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8"/>
        </w:rPr>
        <w:t>
      аудан бюджетінен қаржыландырылатын мемлекеттік мекемелер салатын айыппұлдар, өсімпұлдар, санкциялар, өндіріп алу;</w:t>
      </w:r>
      <w:r>
        <w:br/>
      </w:r>
      <w:r>
        <w:rPr>
          <w:rFonts w:ascii="Times New Roman"/>
          <w:b w:val="false"/>
          <w:i w:val="false"/>
          <w:color w:val="000000"/>
          <w:sz w:val="28"/>
        </w:rPr>
        <w:t>
      аудан бюджетіне басқа да салықтық емес түсімдер.</w:t>
      </w:r>
      <w:r>
        <w:br/>
      </w:r>
      <w:r>
        <w:rPr>
          <w:rFonts w:ascii="Times New Roman"/>
          <w:b w:val="false"/>
          <w:i w:val="false"/>
          <w:color w:val="000000"/>
          <w:sz w:val="28"/>
        </w:rPr>
        <w:t>
</w:t>
      </w:r>
      <w:r>
        <w:rPr>
          <w:rFonts w:ascii="Times New Roman"/>
          <w:b w:val="false"/>
          <w:i w:val="false"/>
          <w:color w:val="000000"/>
          <w:sz w:val="28"/>
        </w:rPr>
        <w:t>
      3) негізгі капиталды сатудан түсетін түсімдер:</w:t>
      </w:r>
      <w:r>
        <w:br/>
      </w:r>
      <w:r>
        <w:rPr>
          <w:rFonts w:ascii="Times New Roman"/>
          <w:b w:val="false"/>
          <w:i w:val="false"/>
          <w:color w:val="000000"/>
          <w:sz w:val="28"/>
        </w:rPr>
        <w:t>
      аудан бюджетінен қаржыландырылатын мемлекеттік мекемелерге бекітіліп берілген мемлекеттік мүлікті сатудан түсетін ақша;</w:t>
      </w:r>
      <w:r>
        <w:br/>
      </w:r>
      <w:r>
        <w:rPr>
          <w:rFonts w:ascii="Times New Roman"/>
          <w:b w:val="false"/>
          <w:i w:val="false"/>
          <w:color w:val="000000"/>
          <w:sz w:val="28"/>
        </w:rPr>
        <w:t>
      ауыл шаруашылығы мақсатындағы жер учаскелерін қоспағанда, жер учаскелерін сатудан түсетін түсімдер;</w:t>
      </w:r>
      <w:r>
        <w:br/>
      </w:r>
      <w:r>
        <w:rPr>
          <w:rFonts w:ascii="Times New Roman"/>
          <w:b w:val="false"/>
          <w:i w:val="false"/>
          <w:color w:val="000000"/>
          <w:sz w:val="28"/>
        </w:rPr>
        <w:t>
      жер учаскелерін жалға беру құқығын сатқаны үшін төлемақы.</w:t>
      </w:r>
      <w:r>
        <w:br/>
      </w:r>
      <w:r>
        <w:rPr>
          <w:rFonts w:ascii="Times New Roman"/>
          <w:b w:val="false"/>
          <w:i w:val="false"/>
          <w:color w:val="000000"/>
          <w:sz w:val="28"/>
        </w:rPr>
        <w:t>
</w:t>
      </w:r>
      <w:r>
        <w:rPr>
          <w:rFonts w:ascii="Times New Roman"/>
          <w:b w:val="false"/>
          <w:i w:val="false"/>
          <w:color w:val="000000"/>
          <w:sz w:val="28"/>
        </w:rPr>
        <w:t>
      4) облыстық бюджеттен берілетін трансферттер.</w:t>
      </w:r>
      <w:r>
        <w:br/>
      </w:r>
      <w:r>
        <w:rPr>
          <w:rFonts w:ascii="Times New Roman"/>
          <w:b w:val="false"/>
          <w:i w:val="false"/>
          <w:color w:val="000000"/>
          <w:sz w:val="28"/>
        </w:rPr>
        <w:t>
</w:t>
      </w:r>
      <w:r>
        <w:rPr>
          <w:rFonts w:ascii="Times New Roman"/>
          <w:b w:val="false"/>
          <w:i w:val="false"/>
          <w:color w:val="000000"/>
          <w:sz w:val="28"/>
        </w:rPr>
        <w:t>
      5) аудан бюджетінен берілген кредиттерді өтеуден, ауданның коммуналдық меншігіндегі мемлекеттің қаржы активтерін, ауданның жергілікті атқарушы органының қарыздарын сатудан түсетін түсімдер.</w:t>
      </w:r>
      <w:r>
        <w:br/>
      </w:r>
      <w:r>
        <w:rPr>
          <w:rFonts w:ascii="Times New Roman"/>
          <w:b w:val="false"/>
          <w:i w:val="false"/>
          <w:color w:val="000000"/>
          <w:sz w:val="28"/>
        </w:rPr>
        <w:t>
</w:t>
      </w:r>
      <w:r>
        <w:rPr>
          <w:rFonts w:ascii="Times New Roman"/>
          <w:b w:val="false"/>
          <w:i w:val="false"/>
          <w:color w:val="000000"/>
          <w:sz w:val="28"/>
        </w:rPr>
        <w:t>
      3. 2011 жылға арналған облыстық бюджеттен аудандық бюджетке берілген субвенция мөлшері 1 081 699 мың теңге болып белгіленсін.</w:t>
      </w:r>
      <w:r>
        <w:br/>
      </w:r>
      <w:r>
        <w:rPr>
          <w:rFonts w:ascii="Times New Roman"/>
          <w:b w:val="false"/>
          <w:i w:val="false"/>
          <w:color w:val="000000"/>
          <w:sz w:val="28"/>
        </w:rPr>
        <w:t>
</w:t>
      </w:r>
      <w:r>
        <w:rPr>
          <w:rFonts w:ascii="Times New Roman"/>
          <w:b w:val="false"/>
          <w:i w:val="false"/>
          <w:color w:val="000000"/>
          <w:sz w:val="28"/>
        </w:rPr>
        <w:t>
      4. 2011 жылға арналған республикалық бюджеттен аудандық бюджетке 74 829 мың теңге мөлшерінде ағымдағы нысаналы трансферттер көзделгені ескерілсін. Олар:</w:t>
      </w:r>
      <w:r>
        <w:br/>
      </w:r>
      <w:r>
        <w:rPr>
          <w:rFonts w:ascii="Times New Roman"/>
          <w:b w:val="false"/>
          <w:i w:val="false"/>
          <w:color w:val="000000"/>
          <w:sz w:val="28"/>
        </w:rPr>
        <w:t>
</w:t>
      </w:r>
      <w:r>
        <w:rPr>
          <w:rFonts w:ascii="Times New Roman"/>
          <w:b w:val="false"/>
          <w:i w:val="false"/>
          <w:color w:val="000000"/>
          <w:sz w:val="28"/>
        </w:rPr>
        <w:t>
      1) ауылдық елді мекендер саласының мамандарын әлеуметтік қолдау шараларын іске асыру үшін 3 911 мың теңге;</w:t>
      </w:r>
      <w:r>
        <w:br/>
      </w:r>
      <w:r>
        <w:rPr>
          <w:rFonts w:ascii="Times New Roman"/>
          <w:b w:val="false"/>
          <w:i w:val="false"/>
          <w:color w:val="000000"/>
          <w:sz w:val="28"/>
        </w:rPr>
        <w:t>
</w:t>
      </w:r>
      <w:r>
        <w:rPr>
          <w:rFonts w:ascii="Times New Roman"/>
          <w:b w:val="false"/>
          <w:i w:val="false"/>
          <w:color w:val="000000"/>
          <w:sz w:val="28"/>
        </w:rPr>
        <w:t>
      2) мектепке дейінгі білім беру ұйымдарында мемлекеттік білім беру тапсырысын іске асыруға 14 376 мың теңге;</w:t>
      </w:r>
      <w:r>
        <w:br/>
      </w:r>
      <w:r>
        <w:rPr>
          <w:rFonts w:ascii="Times New Roman"/>
          <w:b w:val="false"/>
          <w:i w:val="false"/>
          <w:color w:val="000000"/>
          <w:sz w:val="28"/>
        </w:rPr>
        <w:t>
</w:t>
      </w:r>
      <w:r>
        <w:rPr>
          <w:rFonts w:ascii="Times New Roman"/>
          <w:b w:val="false"/>
          <w:i w:val="false"/>
          <w:color w:val="000000"/>
          <w:sz w:val="28"/>
        </w:rPr>
        <w:t>
      3) үйде оқытылатын мүгедек балаларды жабдықпен, бағдарламалық қамтыммен қамтамасыз етуге 3 109 мың теңге;</w:t>
      </w:r>
      <w:r>
        <w:br/>
      </w:r>
      <w:r>
        <w:rPr>
          <w:rFonts w:ascii="Times New Roman"/>
          <w:b w:val="false"/>
          <w:i w:val="false"/>
          <w:color w:val="000000"/>
          <w:sz w:val="28"/>
        </w:rPr>
        <w:t>
</w:t>
      </w:r>
      <w:r>
        <w:rPr>
          <w:rFonts w:ascii="Times New Roman"/>
          <w:b w:val="false"/>
          <w:i w:val="false"/>
          <w:color w:val="000000"/>
          <w:sz w:val="28"/>
        </w:rPr>
        <w:t>
      4)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5 146 мың теңге;</w:t>
      </w:r>
      <w:r>
        <w:br/>
      </w:r>
      <w:r>
        <w:rPr>
          <w:rFonts w:ascii="Times New Roman"/>
          <w:b w:val="false"/>
          <w:i w:val="false"/>
          <w:color w:val="000000"/>
          <w:sz w:val="28"/>
        </w:rPr>
        <w:t>
</w:t>
      </w:r>
      <w:r>
        <w:rPr>
          <w:rFonts w:ascii="Times New Roman"/>
          <w:b w:val="false"/>
          <w:i w:val="false"/>
          <w:color w:val="000000"/>
          <w:sz w:val="28"/>
        </w:rPr>
        <w:t>
      5) бастауыш, негізгі орта және жалпы орта білім беретін мемлекеттік мекемелердегі физика, химия, биология кабинеттерін оқу жабдығымен жарақтандыруға 12 288 мың теңге;</w:t>
      </w:r>
      <w:r>
        <w:br/>
      </w:r>
      <w:r>
        <w:rPr>
          <w:rFonts w:ascii="Times New Roman"/>
          <w:b w:val="false"/>
          <w:i w:val="false"/>
          <w:color w:val="000000"/>
          <w:sz w:val="28"/>
        </w:rPr>
        <w:t>
</w:t>
      </w:r>
      <w:r>
        <w:rPr>
          <w:rFonts w:ascii="Times New Roman"/>
          <w:b w:val="false"/>
          <w:i w:val="false"/>
          <w:color w:val="000000"/>
          <w:sz w:val="28"/>
        </w:rPr>
        <w:t>
      6) бастауыш, негізгі орта және жалпы орта білім беретін мемлекеттік мекемелерде лингафондық және мультимедиалық кабинеттер құруға 22 164 мың теңге;</w:t>
      </w:r>
      <w:r>
        <w:br/>
      </w:r>
      <w:r>
        <w:rPr>
          <w:rFonts w:ascii="Times New Roman"/>
          <w:b w:val="false"/>
          <w:i w:val="false"/>
          <w:color w:val="000000"/>
          <w:sz w:val="28"/>
        </w:rPr>
        <w:t>
</w:t>
      </w:r>
      <w:r>
        <w:rPr>
          <w:rFonts w:ascii="Times New Roman"/>
          <w:b w:val="false"/>
          <w:i w:val="false"/>
          <w:color w:val="000000"/>
          <w:sz w:val="28"/>
        </w:rPr>
        <w:t>
      7) эпизоотияға қарсы іс-шаралар жүргізуге 20 502 мың теңге;</w:t>
      </w:r>
      <w:r>
        <w:br/>
      </w:r>
      <w:r>
        <w:rPr>
          <w:rFonts w:ascii="Times New Roman"/>
          <w:b w:val="false"/>
          <w:i w:val="false"/>
          <w:color w:val="000000"/>
          <w:sz w:val="28"/>
        </w:rPr>
        <w:t>
      жұмыспен қамту 2020 бағдарламасына қатысушыларға мемлекеттік қолдау шараларын көрсетуге 1 430 мың теңге;</w:t>
      </w:r>
      <w:r>
        <w:br/>
      </w:r>
      <w:r>
        <w:rPr>
          <w:rFonts w:ascii="Times New Roman"/>
          <w:b w:val="false"/>
          <w:i w:val="false"/>
          <w:color w:val="000000"/>
          <w:sz w:val="28"/>
        </w:rPr>
        <w:t>
      жұмыспен қамту орталықтарының қызметін қамтамасыз етуге 6 412 мың теңге.</w:t>
      </w:r>
      <w:r>
        <w:br/>
      </w:r>
      <w:r>
        <w:rPr>
          <w:rFonts w:ascii="Times New Roman"/>
          <w:b w:val="false"/>
          <w:i w:val="false"/>
          <w:color w:val="000000"/>
          <w:sz w:val="28"/>
        </w:rPr>
        <w:t>
</w:t>
      </w:r>
      <w:r>
        <w:rPr>
          <w:rFonts w:ascii="Times New Roman"/>
          <w:b w:val="false"/>
          <w:i w:val="false"/>
          <w:color w:val="000000"/>
          <w:sz w:val="28"/>
        </w:rPr>
        <w:t>
      8) "Бизнестің жол картасы - 2020" бағдарламасы шеңберінде жеке кәсіпкерлікті қолдауға 1 560 мың теңге.</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Атырау облысы Исатай аудандық мәслихатының 2011.01.31 N </w:t>
      </w:r>
      <w:r>
        <w:rPr>
          <w:rFonts w:ascii="Times New Roman"/>
          <w:b w:val="false"/>
          <w:i w:val="false"/>
          <w:color w:val="000000"/>
          <w:sz w:val="28"/>
        </w:rPr>
        <w:t xml:space="preserve">240-IV; </w:t>
      </w:r>
      <w:r>
        <w:rPr>
          <w:rFonts w:ascii="Times New Roman"/>
          <w:b w:val="false"/>
          <w:i w:val="false"/>
          <w:color w:val="ff0000"/>
          <w:sz w:val="28"/>
        </w:rPr>
        <w:t xml:space="preserve">2011.03.17 № </w:t>
      </w:r>
      <w:r>
        <w:rPr>
          <w:rFonts w:ascii="Times New Roman"/>
          <w:b w:val="false"/>
          <w:i w:val="false"/>
          <w:color w:val="000000"/>
          <w:sz w:val="28"/>
        </w:rPr>
        <w:t>250-IV</w:t>
      </w:r>
      <w:r>
        <w:rPr>
          <w:rFonts w:ascii="Times New Roman"/>
          <w:b w:val="false"/>
          <w:i w:val="false"/>
          <w:color w:val="000000"/>
          <w:sz w:val="28"/>
        </w:rPr>
        <w:t xml:space="preserve">; </w:t>
      </w:r>
      <w:r>
        <w:rPr>
          <w:rFonts w:ascii="Times New Roman"/>
          <w:b w:val="false"/>
          <w:i w:val="false"/>
          <w:color w:val="ff0000"/>
          <w:sz w:val="28"/>
        </w:rPr>
        <w:t>2011.08.16 №</w:t>
      </w:r>
      <w:r>
        <w:rPr>
          <w:rFonts w:ascii="Times New Roman"/>
          <w:b w:val="false"/>
          <w:i w:val="false"/>
          <w:color w:val="000000"/>
          <w:sz w:val="28"/>
        </w:rPr>
        <w:t> </w:t>
      </w:r>
      <w:r>
        <w:rPr>
          <w:rFonts w:ascii="Times New Roman"/>
          <w:b w:val="false"/>
          <w:i w:val="false"/>
          <w:color w:val="000000"/>
          <w:sz w:val="28"/>
        </w:rPr>
        <w:t xml:space="preserve">272-IV; </w:t>
      </w:r>
      <w:r>
        <w:rPr>
          <w:rFonts w:ascii="Times New Roman"/>
          <w:b w:val="false"/>
          <w:i w:val="false"/>
          <w:color w:val="ff0000"/>
          <w:sz w:val="28"/>
        </w:rPr>
        <w:t>2011.11.11 №</w:t>
      </w:r>
      <w:r>
        <w:rPr>
          <w:rFonts w:ascii="Times New Roman"/>
          <w:b w:val="false"/>
          <w:i w:val="false"/>
          <w:color w:val="000000"/>
          <w:sz w:val="28"/>
        </w:rPr>
        <w:t> </w:t>
      </w:r>
      <w:r>
        <w:rPr>
          <w:rFonts w:ascii="Times New Roman"/>
          <w:b w:val="false"/>
          <w:i w:val="false"/>
          <w:color w:val="000000"/>
          <w:sz w:val="28"/>
        </w:rPr>
        <w:t>287-IV</w:t>
      </w:r>
      <w:r>
        <w:rPr>
          <w:rFonts w:ascii="Times New Roman"/>
          <w:b w:val="false"/>
          <w:i w:val="false"/>
          <w:color w:val="ff0000"/>
          <w:sz w:val="28"/>
        </w:rPr>
        <w:t xml:space="preserve"> Шешімдерімен (01.01.2011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 2011 жылға республикалық бюджеттен аудандық бюджетке ауылдық (селолық) елді мекендерде ауыз су нысандарын салу және қайта құруға 282 935 мың теңге трансферт көзделгені ескерілсін.</w:t>
      </w:r>
      <w:r>
        <w:br/>
      </w:r>
      <w:r>
        <w:rPr>
          <w:rFonts w:ascii="Times New Roman"/>
          <w:b w:val="false"/>
          <w:i w:val="false"/>
          <w:color w:val="000000"/>
          <w:sz w:val="28"/>
        </w:rPr>
        <w:t>
</w:t>
      </w:r>
      <w:r>
        <w:rPr>
          <w:rFonts w:ascii="Times New Roman"/>
          <w:b w:val="false"/>
          <w:i w:val="false"/>
          <w:color w:val="000000"/>
          <w:sz w:val="28"/>
        </w:rPr>
        <w:t>
      6. Аудан бюджетіне ауылдық елдi мекендердiң әлеуметтiк сала мамандарын әлеуметтiк қолдау шараларын iске асыру үшiн 23 815 мың теңге сомасында Қазақстан Республикасының Үкiметi айқындайтын талаптарға сәйкес бюджеттiк кредит беру көзделгенi ескерiлсiн.</w:t>
      </w:r>
      <w:r>
        <w:br/>
      </w: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ақының көлемін ұлғайтуға 9 805 мың теңге.</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Атырау облысы Исатай аудандық мәслихатының 2011.01.31 N </w:t>
      </w:r>
      <w:r>
        <w:rPr>
          <w:rFonts w:ascii="Times New Roman"/>
          <w:b w:val="false"/>
          <w:i w:val="false"/>
          <w:color w:val="000000"/>
          <w:sz w:val="28"/>
        </w:rPr>
        <w:t>240-IV</w:t>
      </w:r>
      <w:r>
        <w:rPr>
          <w:rFonts w:ascii="Times New Roman"/>
          <w:b w:val="false"/>
          <w:i w:val="false"/>
          <w:color w:val="000000"/>
          <w:sz w:val="28"/>
        </w:rPr>
        <w:t xml:space="preserve">; </w:t>
      </w:r>
      <w:r>
        <w:rPr>
          <w:rFonts w:ascii="Times New Roman"/>
          <w:b w:val="false"/>
          <w:i w:val="false"/>
          <w:color w:val="ff0000"/>
          <w:sz w:val="28"/>
        </w:rPr>
        <w:t xml:space="preserve">2011.05.04 № </w:t>
      </w:r>
      <w:r>
        <w:rPr>
          <w:rFonts w:ascii="Times New Roman"/>
          <w:b w:val="false"/>
          <w:i w:val="false"/>
          <w:color w:val="000000"/>
          <w:sz w:val="28"/>
        </w:rPr>
        <w:t xml:space="preserve">259-IV; </w:t>
      </w:r>
      <w:r>
        <w:rPr>
          <w:rFonts w:ascii="Times New Roman"/>
          <w:b w:val="false"/>
          <w:i w:val="false"/>
          <w:color w:val="ff0000"/>
          <w:sz w:val="28"/>
        </w:rPr>
        <w:t>2011.08.16 №</w:t>
      </w:r>
      <w:r>
        <w:rPr>
          <w:rFonts w:ascii="Times New Roman"/>
          <w:b w:val="false"/>
          <w:i w:val="false"/>
          <w:color w:val="000000"/>
          <w:sz w:val="28"/>
        </w:rPr>
        <w:t> </w:t>
      </w:r>
      <w:r>
        <w:rPr>
          <w:rFonts w:ascii="Times New Roman"/>
          <w:b w:val="false"/>
          <w:i w:val="false"/>
          <w:color w:val="000000"/>
          <w:sz w:val="28"/>
        </w:rPr>
        <w:t>272-IV</w:t>
      </w:r>
      <w:r>
        <w:rPr>
          <w:rFonts w:ascii="Times New Roman"/>
          <w:b w:val="false"/>
          <w:i w:val="false"/>
          <w:color w:val="ff0000"/>
          <w:sz w:val="28"/>
        </w:rPr>
        <w:t xml:space="preserve"> Шешімдерімен (01.01.2011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7. Аудан аумағындағы табиғи және техногенді сипаттағы төтенше жағдайларды жоюға арналған ауданның жергілікті атқарушы органның төтенше резерві 4 000 мың теңге мөлшерінде бекітілсін.</w:t>
      </w:r>
      <w:r>
        <w:br/>
      </w:r>
      <w:r>
        <w:rPr>
          <w:rFonts w:ascii="Times New Roman"/>
          <w:b w:val="false"/>
          <w:i w:val="false"/>
          <w:color w:val="000000"/>
          <w:sz w:val="28"/>
        </w:rPr>
        <w:t>
</w:t>
      </w:r>
      <w:r>
        <w:rPr>
          <w:rFonts w:ascii="Times New Roman"/>
          <w:b w:val="false"/>
          <w:i w:val="false"/>
          <w:color w:val="000000"/>
          <w:sz w:val="28"/>
        </w:rPr>
        <w:t>
      8. Ауылдық жерде тұратын денсаулық сақтау, білім беру, әлеуметтік қамтамасыз ету және мәдениет саласындағы мамандарға отын сатып алу үшін 5 мың теңге мөлшерінде әлеуметтік көмек бекітілсін.</w:t>
      </w:r>
      <w:r>
        <w:br/>
      </w:r>
      <w:r>
        <w:rPr>
          <w:rFonts w:ascii="Times New Roman"/>
          <w:b w:val="false"/>
          <w:i w:val="false"/>
          <w:color w:val="000000"/>
          <w:sz w:val="28"/>
        </w:rPr>
        <w:t>
</w:t>
      </w:r>
      <w:r>
        <w:rPr>
          <w:rFonts w:ascii="Times New Roman"/>
          <w:b w:val="false"/>
          <w:i w:val="false"/>
          <w:color w:val="000000"/>
          <w:sz w:val="28"/>
        </w:rPr>
        <w:t>
      9. Ауылдық жерде жұмыс жасайтын денсаулық сақтау, білім беру, әлеуметтік қамтамасыз ету, мәдениет және тілдерді дамыту саласындағы мамандарға қала жағдайындағы қызметтің осы түрімен айналысатын мамандар ставкасымен салыстырғанда 25 пайыздан жоғары жалақы мен ставка белгіленсін.</w:t>
      </w:r>
      <w:r>
        <w:br/>
      </w:r>
      <w:r>
        <w:rPr>
          <w:rFonts w:ascii="Times New Roman"/>
          <w:b w:val="false"/>
          <w:i w:val="false"/>
          <w:color w:val="000000"/>
          <w:sz w:val="28"/>
        </w:rPr>
        <w:t>
</w:t>
      </w:r>
      <w:r>
        <w:rPr>
          <w:rFonts w:ascii="Times New Roman"/>
          <w:b w:val="false"/>
          <w:i w:val="false"/>
          <w:color w:val="000000"/>
          <w:sz w:val="28"/>
        </w:rPr>
        <w:t>
      10. 2011 жылға арналған аудандық бюджетті атқару процесінде облыстық мәслихаттың шешімімен белгіленген бағдарламалар ескеріле отырып, қысқартуға жатпайтын аудандық бюджеттің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11. 2011 жылға арналған аудандық бюджеттің құрамында әрбір селолық округ әкімі аппаратының бюджеттік бағдарламаларын қаржыландыру мөлшері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12. Осы шешім 2011 жылдың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13. 2011 жылға арналған облыстық бюджеттен аудандық бюджетке мынадай мөлшерде нысаналы трансферттер көзделгені ескерілсін:</w:t>
      </w:r>
      <w:r>
        <w:br/>
      </w:r>
      <w:r>
        <w:rPr>
          <w:rFonts w:ascii="Times New Roman"/>
          <w:b w:val="false"/>
          <w:i w:val="false"/>
          <w:color w:val="000000"/>
          <w:sz w:val="28"/>
        </w:rPr>
        <w:t>
      1) Сумен жабдықтау жүйесін дамыту жұмыстарына 147 610 мың теңге;</w:t>
      </w:r>
      <w:r>
        <w:br/>
      </w:r>
      <w:r>
        <w:rPr>
          <w:rFonts w:ascii="Times New Roman"/>
          <w:b w:val="false"/>
          <w:i w:val="false"/>
          <w:color w:val="000000"/>
          <w:sz w:val="28"/>
        </w:rPr>
        <w:t>
      2) Қысқы маусымға дайындық жұмыстарына 5 000 мың теңге;</w:t>
      </w:r>
      <w:r>
        <w:br/>
      </w:r>
      <w:r>
        <w:rPr>
          <w:rFonts w:ascii="Times New Roman"/>
          <w:b w:val="false"/>
          <w:i w:val="false"/>
          <w:color w:val="000000"/>
          <w:sz w:val="28"/>
        </w:rPr>
        <w:t>
      3) Азаматтардың жекелеген санаттарын тұрғын үймен қамтамасыз етуге 4 000 мың теңге;</w:t>
      </w:r>
      <w:r>
        <w:br/>
      </w:r>
      <w:r>
        <w:rPr>
          <w:rFonts w:ascii="Times New Roman"/>
          <w:b w:val="false"/>
          <w:i w:val="false"/>
          <w:color w:val="000000"/>
          <w:sz w:val="28"/>
        </w:rPr>
        <w:t>
      4) Білім беру мекемелерінің ағымдағы шығындарына 28 080 мың теңге;</w:t>
      </w:r>
      <w:r>
        <w:br/>
      </w:r>
      <w:r>
        <w:rPr>
          <w:rFonts w:ascii="Times New Roman"/>
          <w:b w:val="false"/>
          <w:i w:val="false"/>
          <w:color w:val="000000"/>
          <w:sz w:val="28"/>
        </w:rPr>
        <w:t>
      5) Елді мекендерді сумен жабдықтауды ұйымдастыруға 8 000 мың теңге.</w:t>
      </w:r>
      <w:r>
        <w:br/>
      </w:r>
      <w:r>
        <w:rPr>
          <w:rFonts w:ascii="Times New Roman"/>
          <w:b w:val="false"/>
          <w:i w:val="false"/>
          <w:color w:val="000000"/>
          <w:sz w:val="28"/>
        </w:rPr>
        <w:t>
</w:t>
      </w:r>
      <w:r>
        <w:rPr>
          <w:rFonts w:ascii="Times New Roman"/>
          <w:b w:val="false"/>
          <w:i w:val="false"/>
          <w:color w:val="ff0000"/>
          <w:sz w:val="28"/>
        </w:rPr>
        <w:t>      Ескерту. 13-тармаққа өзгеріс енгізілді - Атырау облысы Исатай аудандық мәслихатының 11.11.2011 №</w:t>
      </w:r>
      <w:r>
        <w:rPr>
          <w:rFonts w:ascii="Times New Roman"/>
          <w:b w:val="false"/>
          <w:i w:val="false"/>
          <w:color w:val="000000"/>
          <w:sz w:val="28"/>
        </w:rPr>
        <w:t> </w:t>
      </w:r>
      <w:r>
        <w:rPr>
          <w:rFonts w:ascii="Times New Roman"/>
          <w:b w:val="false"/>
          <w:i w:val="false"/>
          <w:color w:val="000000"/>
          <w:sz w:val="28"/>
        </w:rPr>
        <w:t>287-IV</w:t>
      </w:r>
      <w:r>
        <w:rPr>
          <w:rFonts w:ascii="Times New Roman"/>
          <w:b w:val="false"/>
          <w:i w:val="false"/>
          <w:color w:val="ff0000"/>
          <w:sz w:val="28"/>
        </w:rPr>
        <w:t xml:space="preserve"> Шешімімен (01.01.2011 бастап қолданысқа енгізіледі).</w:t>
      </w:r>
    </w:p>
    <w:bookmarkEnd w:id="0"/>
    <w:p>
      <w:pPr>
        <w:spacing w:after="0"/>
        <w:ind w:left="0"/>
        <w:jc w:val="both"/>
      </w:pPr>
      <w:r>
        <w:rPr>
          <w:rFonts w:ascii="Times New Roman"/>
          <w:b w:val="false"/>
          <w:i/>
          <w:color w:val="000000"/>
          <w:sz w:val="28"/>
        </w:rPr>
        <w:t>      Аудандық мәслихаттың кезекті</w:t>
      </w:r>
      <w:r>
        <w:br/>
      </w:r>
      <w:r>
        <w:rPr>
          <w:rFonts w:ascii="Times New Roman"/>
          <w:b w:val="false"/>
          <w:i w:val="false"/>
          <w:color w:val="000000"/>
          <w:sz w:val="28"/>
        </w:rPr>
        <w:t>
</w:t>
      </w:r>
      <w:r>
        <w:rPr>
          <w:rFonts w:ascii="Times New Roman"/>
          <w:b w:val="false"/>
          <w:i/>
          <w:color w:val="000000"/>
          <w:sz w:val="28"/>
        </w:rPr>
        <w:t>      ХХІI сессиясының төрағасы:                  Б. Аманбай</w:t>
      </w:r>
    </w:p>
    <w:p>
      <w:pPr>
        <w:spacing w:after="0"/>
        <w:ind w:left="0"/>
        <w:jc w:val="both"/>
      </w:pPr>
      <w:r>
        <w:rPr>
          <w:rFonts w:ascii="Times New Roman"/>
          <w:b w:val="false"/>
          <w:i/>
          <w:color w:val="000000"/>
          <w:sz w:val="28"/>
        </w:rPr>
        <w:t>      Аудандық мәслихат хатшысы:                  Ж. Қадим</w:t>
      </w:r>
    </w:p>
    <w:bookmarkStart w:name="z32" w:id="1"/>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2011 жылғы 11 қарашадағы</w:t>
      </w:r>
      <w:r>
        <w:br/>
      </w:r>
      <w:r>
        <w:rPr>
          <w:rFonts w:ascii="Times New Roman"/>
          <w:b w:val="false"/>
          <w:i w:val="false"/>
          <w:color w:val="000000"/>
          <w:sz w:val="28"/>
        </w:rPr>
        <w:t>
№ 287-IV шешіміне 1 қосымша</w:t>
      </w:r>
    </w:p>
    <w:bookmarkEnd w:id="1"/>
    <w:p>
      <w:pPr>
        <w:spacing w:after="0"/>
        <w:ind w:left="0"/>
        <w:jc w:val="both"/>
      </w:pPr>
      <w:r>
        <w:rPr>
          <w:rFonts w:ascii="Times New Roman"/>
          <w:b w:val="false"/>
          <w:i w:val="false"/>
          <w:color w:val="ff0000"/>
          <w:sz w:val="28"/>
        </w:rPr>
        <w:t>     Ескерту. 1-қосымша жаңа редакцияда - Атырау облысы Исатай аудандық мәслихатының 11.11.2011 № </w:t>
      </w:r>
      <w:r>
        <w:rPr>
          <w:rFonts w:ascii="Times New Roman"/>
          <w:b w:val="false"/>
          <w:i w:val="false"/>
          <w:color w:val="ff0000"/>
          <w:sz w:val="28"/>
        </w:rPr>
        <w:t>287-IV</w:t>
      </w:r>
      <w:r>
        <w:rPr>
          <w:rFonts w:ascii="Times New Roman"/>
          <w:b w:val="false"/>
          <w:i w:val="false"/>
          <w:color w:val="ff0000"/>
          <w:sz w:val="28"/>
        </w:rPr>
        <w:t xml:space="preserve"> Шешімімен (01.01.2011 бастап қолданысқа енгізіледі).</w:t>
      </w:r>
    </w:p>
    <w:p>
      <w:pPr>
        <w:spacing w:after="0"/>
        <w:ind w:left="0"/>
        <w:jc w:val="left"/>
      </w:pPr>
      <w:r>
        <w:rPr>
          <w:rFonts w:ascii="Times New Roman"/>
          <w:b/>
          <w:i w:val="false"/>
          <w:color w:val="000000"/>
        </w:rPr>
        <w:t xml:space="preserve"> Исатай ауданының 2011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799"/>
        <w:gridCol w:w="813"/>
        <w:gridCol w:w="9299"/>
        <w:gridCol w:w="2271"/>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2416907</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744587</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107853</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107853</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44460</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44460</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582641</w:t>
            </w:r>
          </w:p>
        </w:tc>
      </w:tr>
      <w:tr>
        <w:trPr>
          <w:trHeight w:val="19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560595</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20234</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8098</w:t>
            </w:r>
          </w:p>
        </w:tc>
      </w:tr>
      <w:tr>
        <w:trPr>
          <w:trHeight w:val="22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w:t>
            </w:r>
          </w:p>
        </w:tc>
      </w:tr>
      <w:tr>
        <w:trPr>
          <w:trHeight w:val="22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13397</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p>
        </w:tc>
      </w:tr>
      <w:tr>
        <w:trPr>
          <w:trHeight w:val="49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r>
      <w:tr>
        <w:trPr>
          <w:trHeight w:val="19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r>
      <w:tr>
        <w:trPr>
          <w:trHeight w:val="28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r>
      <w:tr>
        <w:trPr>
          <w:trHeight w:val="28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1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1658027</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1658027</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1658027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4"/>
        <w:gridCol w:w="858"/>
        <w:gridCol w:w="800"/>
        <w:gridCol w:w="8297"/>
        <w:gridCol w:w="2278"/>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2438691</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155218</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130669</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41045</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35188</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5857</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71644</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70437</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11960</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11960</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11515</w:t>
            </w:r>
          </w:p>
        </w:tc>
      </w:tr>
      <w:tr>
        <w:trPr>
          <w:trHeight w:val="1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12589</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12589</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1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1249448</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193899</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185477</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184094</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1014258</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1014258</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948466</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65792</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41291</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41291</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9286</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5146</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116597</w:t>
            </w:r>
          </w:p>
        </w:tc>
      </w:tr>
      <w:tr>
        <w:trPr>
          <w:trHeight w:val="1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104266</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14176</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14176</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90090</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46010</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17321</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3033</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6412</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12331</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12331</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11086</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703862</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568160</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40800</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40800</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w:t>
            </w:r>
          </w:p>
        </w:tc>
      </w:tr>
      <w:tr>
        <w:trPr>
          <w:trHeight w:val="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637431</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637431</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15002</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15002</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7553</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3889</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102385</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60390</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60390</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60390</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27304</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25704</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25704</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13251</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5746</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5746</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3643</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3643</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41880</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41880</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41880</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41880</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42287</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16017</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5698</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5698</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6408</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6223</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5768</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5768</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5768</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20502</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20502</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20502</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13398</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13398</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4798</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6677</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12222</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12222</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жеке кәсіпкерлікті қолдау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6662</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1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1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4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4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29484</w:t>
            </w:r>
          </w:p>
        </w:tc>
      </w:tr>
      <w:tr>
        <w:trPr>
          <w:trHeight w:val="4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29484</w:t>
            </w:r>
          </w:p>
        </w:tc>
      </w:tr>
      <w:tr>
        <w:trPr>
          <w:trHeight w:val="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29484</w:t>
            </w:r>
          </w:p>
        </w:tc>
      </w:tr>
      <w:tr>
        <w:trPr>
          <w:trHeight w:val="4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29484</w:t>
            </w:r>
          </w:p>
        </w:tc>
      </w:tr>
      <w:tr>
        <w:trPr>
          <w:trHeight w:val="4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973"/>
        <w:gridCol w:w="892"/>
        <w:gridCol w:w="8886"/>
        <w:gridCol w:w="22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(мың.теңге)</w:t>
            </w:r>
          </w:p>
        </w:tc>
      </w:tr>
      <w:tr>
        <w:trPr>
          <w:trHeight w:val="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Түсімдердің  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13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955"/>
        <w:gridCol w:w="904"/>
        <w:gridCol w:w="923"/>
        <w:gridCol w:w="7872"/>
        <w:gridCol w:w="23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(мың.теңге)</w:t>
            </w:r>
          </w:p>
        </w:tc>
      </w:tr>
      <w:tr>
        <w:trPr>
          <w:trHeight w:val="7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2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1002"/>
        <w:gridCol w:w="862"/>
        <w:gridCol w:w="8758"/>
        <w:gridCol w:w="237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(мың.теңге)</w:t>
            </w:r>
          </w:p>
        </w:tc>
      </w:tr>
      <w:tr>
        <w:trPr>
          <w:trHeight w:val="7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Түсімдердің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925"/>
        <w:gridCol w:w="887"/>
        <w:gridCol w:w="8865"/>
        <w:gridCol w:w="2335"/>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(мың.теңге)</w:t>
            </w:r>
          </w:p>
        </w:tc>
      </w:tr>
      <w:tr>
        <w:trPr>
          <w:trHeight w:val="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Түсімдердің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-50 675</w:t>
            </w:r>
          </w:p>
        </w:tc>
      </w:tr>
      <w:tr>
        <w:trPr>
          <w:trHeight w:val="19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980"/>
        <w:gridCol w:w="916"/>
        <w:gridCol w:w="954"/>
        <w:gridCol w:w="7822"/>
        <w:gridCol w:w="231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(мың.теңге)</w:t>
            </w:r>
          </w:p>
        </w:tc>
      </w:tr>
      <w:tr>
        <w:trPr>
          <w:trHeight w:val="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1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1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1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1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bl>
    <w:bookmarkStart w:name="z33" w:id="2"/>
    <w:p>
      <w:pPr>
        <w:spacing w:after="0"/>
        <w:ind w:left="0"/>
        <w:jc w:val="both"/>
      </w:pPr>
      <w:r>
        <w:rPr>
          <w:rFonts w:ascii="Times New Roman"/>
          <w:b w:val="false"/>
          <w:i w:val="false"/>
          <w:color w:val="000000"/>
          <w:sz w:val="28"/>
        </w:rPr>
        <w:t>
2010 жылғы 14 желтоқсандағы</w:t>
      </w:r>
      <w:r>
        <w:br/>
      </w:r>
      <w:r>
        <w:rPr>
          <w:rFonts w:ascii="Times New Roman"/>
          <w:b w:val="false"/>
          <w:i w:val="false"/>
          <w:color w:val="000000"/>
          <w:sz w:val="28"/>
        </w:rPr>
        <w:t xml:space="preserve">
№ 219-ІV нормативтік   </w:t>
      </w:r>
      <w:r>
        <w:br/>
      </w:r>
      <w:r>
        <w:rPr>
          <w:rFonts w:ascii="Times New Roman"/>
          <w:b w:val="false"/>
          <w:i w:val="false"/>
          <w:color w:val="000000"/>
          <w:sz w:val="28"/>
        </w:rPr>
        <w:t>
құқықтық кесімге 2 қосымша</w:t>
      </w:r>
    </w:p>
    <w:bookmarkEnd w:id="2"/>
    <w:p>
      <w:pPr>
        <w:spacing w:after="0"/>
        <w:ind w:left="0"/>
        <w:jc w:val="left"/>
      </w:pPr>
      <w:r>
        <w:rPr>
          <w:rFonts w:ascii="Times New Roman"/>
          <w:b/>
          <w:i w:val="false"/>
          <w:color w:val="000000"/>
        </w:rPr>
        <w:t xml:space="preserve"> Исатай ауданының 2012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778"/>
        <w:gridCol w:w="773"/>
        <w:gridCol w:w="9127"/>
        <w:gridCol w:w="2210"/>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1719746</w:t>
            </w:r>
          </w:p>
        </w:tc>
      </w:tr>
      <w:tr>
        <w:trPr>
          <w:trHeight w:val="18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766313</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123855</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123855</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49217</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49217</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581288</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557461</w:t>
            </w:r>
          </w:p>
        </w:tc>
      </w:tr>
      <w:tr>
        <w:trPr>
          <w:trHeight w:val="1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21651</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10269</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w:t>
            </w:r>
          </w:p>
        </w:tc>
      </w:tr>
      <w:tr>
        <w:trPr>
          <w:trHeight w:val="2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18276</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4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2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14167</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14167</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w:t>
            </w:r>
          </w:p>
        </w:tc>
      </w:tr>
      <w:tr>
        <w:trPr>
          <w:trHeight w:val="2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w:t>
            </w:r>
          </w:p>
        </w:tc>
      </w:tr>
      <w:tr>
        <w:trPr>
          <w:trHeight w:val="2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934237</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934237</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934237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774"/>
        <w:gridCol w:w="780"/>
        <w:gridCol w:w="781"/>
        <w:gridCol w:w="8335"/>
        <w:gridCol w:w="2218"/>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1719746</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145380</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124132</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19714</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19714</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37976</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37976</w:t>
            </w:r>
          </w:p>
        </w:tc>
      </w:tr>
      <w:tr>
        <w:trPr>
          <w:trHeight w:val="1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66442</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66442</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11922</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11922</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11677</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9326</w:t>
            </w:r>
          </w:p>
        </w:tc>
      </w:tr>
      <w:tr>
        <w:trPr>
          <w:trHeight w:val="1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9326</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9326</w:t>
            </w:r>
          </w:p>
        </w:tc>
      </w:tr>
      <w:tr>
        <w:trPr>
          <w:trHeight w:val="2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1294128</w:t>
            </w:r>
          </w:p>
        </w:tc>
      </w:tr>
      <w:tr>
        <w:trPr>
          <w:trHeight w:val="1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184593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184593</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184593</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1082121</w:t>
            </w:r>
          </w:p>
        </w:tc>
      </w:tr>
      <w:tr>
        <w:trPr>
          <w:trHeight w:val="2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1082121</w:t>
            </w:r>
          </w:p>
        </w:tc>
      </w:tr>
      <w:tr>
        <w:trPr>
          <w:trHeight w:val="2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1011338</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70783</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27414</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27414</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9914</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106716</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93578</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16424</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16424</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77154</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34347</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4148</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7803</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21233</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13138</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13138</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11813</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37300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8255</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3395</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92008</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50385</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50385</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50385</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29425</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28575</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28575</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10768</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4998</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4998</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спортты дамыту саласындағы мемлекеттік саясатты іске асыру жөніндегі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9688</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9688</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11043</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11043</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7006</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7006</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10075</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10075</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6075</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6075</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80"/>
        <w:gridCol w:w="775"/>
        <w:gridCol w:w="9145"/>
        <w:gridCol w:w="21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770"/>
        <w:gridCol w:w="781"/>
        <w:gridCol w:w="781"/>
        <w:gridCol w:w="8366"/>
        <w:gridCol w:w="22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Қаржы активтерімен жасалатын операциялар бойынша сальдо</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80"/>
        <w:gridCol w:w="775"/>
        <w:gridCol w:w="9145"/>
        <w:gridCol w:w="21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769"/>
        <w:gridCol w:w="770"/>
        <w:gridCol w:w="9145"/>
        <w:gridCol w:w="22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782"/>
        <w:gridCol w:w="787"/>
        <w:gridCol w:w="729"/>
        <w:gridCol w:w="8347"/>
        <w:gridCol w:w="22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34" w:id="3"/>
    <w:p>
      <w:pPr>
        <w:spacing w:after="0"/>
        <w:ind w:left="0"/>
        <w:jc w:val="both"/>
      </w:pPr>
      <w:r>
        <w:rPr>
          <w:rFonts w:ascii="Times New Roman"/>
          <w:b w:val="false"/>
          <w:i w:val="false"/>
          <w:color w:val="000000"/>
          <w:sz w:val="28"/>
        </w:rPr>
        <w:t>
2010 жылғы 14 желтоқсандағы</w:t>
      </w:r>
      <w:r>
        <w:br/>
      </w:r>
      <w:r>
        <w:rPr>
          <w:rFonts w:ascii="Times New Roman"/>
          <w:b w:val="false"/>
          <w:i w:val="false"/>
          <w:color w:val="000000"/>
          <w:sz w:val="28"/>
        </w:rPr>
        <w:t xml:space="preserve">
№ 219-ІV нормативтік   </w:t>
      </w:r>
      <w:r>
        <w:br/>
      </w:r>
      <w:r>
        <w:rPr>
          <w:rFonts w:ascii="Times New Roman"/>
          <w:b w:val="false"/>
          <w:i w:val="false"/>
          <w:color w:val="000000"/>
          <w:sz w:val="28"/>
        </w:rPr>
        <w:t>
құқықтық кесімге 3 қосымша</w:t>
      </w:r>
    </w:p>
    <w:bookmarkEnd w:id="3"/>
    <w:p>
      <w:pPr>
        <w:spacing w:after="0"/>
        <w:ind w:left="0"/>
        <w:jc w:val="left"/>
      </w:pPr>
      <w:r>
        <w:rPr>
          <w:rFonts w:ascii="Times New Roman"/>
          <w:b/>
          <w:i w:val="false"/>
          <w:color w:val="000000"/>
        </w:rPr>
        <w:t xml:space="preserve"> Исатай ауданының 2013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779"/>
        <w:gridCol w:w="795"/>
        <w:gridCol w:w="9524"/>
        <w:gridCol w:w="1982"/>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1727840</w:t>
            </w:r>
          </w:p>
        </w:tc>
      </w:tr>
      <w:tr>
        <w:trPr>
          <w:trHeight w:val="24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824688</w:t>
            </w:r>
          </w:p>
        </w:tc>
      </w:tr>
      <w:tr>
        <w:trPr>
          <w:trHeight w:val="24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135781</w:t>
            </w:r>
          </w:p>
        </w:tc>
      </w:tr>
      <w:tr>
        <w:trPr>
          <w:trHeight w:val="24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135781</w:t>
            </w:r>
          </w:p>
        </w:tc>
      </w:tr>
      <w:tr>
        <w:trPr>
          <w:trHeight w:val="24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54139</w:t>
            </w:r>
          </w:p>
        </w:tc>
      </w:tr>
      <w:tr>
        <w:trPr>
          <w:trHeight w:val="24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54139</w:t>
            </w:r>
          </w:p>
        </w:tc>
      </w:tr>
      <w:tr>
        <w:trPr>
          <w:trHeight w:val="24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621979</w:t>
            </w:r>
          </w:p>
        </w:tc>
      </w:tr>
      <w:tr>
        <w:trPr>
          <w:trHeight w:val="19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596484</w:t>
            </w:r>
          </w:p>
        </w:tc>
      </w:tr>
      <w:tr>
        <w:trPr>
          <w:trHeight w:val="24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w:t>
            </w:r>
          </w:p>
        </w:tc>
      </w:tr>
      <w:tr>
        <w:trPr>
          <w:trHeight w:val="24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23167</w:t>
            </w:r>
          </w:p>
        </w:tc>
      </w:tr>
      <w:tr>
        <w:trPr>
          <w:trHeight w:val="24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24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10988</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3356</w:t>
            </w:r>
          </w:p>
        </w:tc>
      </w:tr>
      <w:tr>
        <w:trPr>
          <w:trHeight w:val="24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w:t>
            </w:r>
          </w:p>
        </w:tc>
      </w:tr>
      <w:tr>
        <w:trPr>
          <w:trHeight w:val="27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w:t>
            </w:r>
          </w:p>
        </w:tc>
      </w:tr>
      <w:tr>
        <w:trPr>
          <w:trHeight w:val="24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19555</w:t>
            </w:r>
          </w:p>
        </w:tc>
      </w:tr>
      <w:tr>
        <w:trPr>
          <w:trHeight w:val="24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w:t>
            </w:r>
          </w:p>
        </w:tc>
      </w:tr>
      <w:tr>
        <w:trPr>
          <w:trHeight w:val="24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w:t>
            </w:r>
          </w:p>
        </w:tc>
      </w:tr>
      <w:tr>
        <w:trPr>
          <w:trHeight w:val="24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15229</w:t>
            </w:r>
          </w:p>
        </w:tc>
      </w:tr>
      <w:tr>
        <w:trPr>
          <w:trHeight w:val="49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15229</w:t>
            </w:r>
          </w:p>
        </w:tc>
      </w:tr>
      <w:tr>
        <w:trPr>
          <w:trHeight w:val="19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w:t>
            </w:r>
          </w:p>
        </w:tc>
      </w:tr>
      <w:tr>
        <w:trPr>
          <w:trHeight w:val="27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w:t>
            </w:r>
          </w:p>
        </w:tc>
      </w:tr>
      <w:tr>
        <w:trPr>
          <w:trHeight w:val="27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r>
      <w:tr>
        <w:trPr>
          <w:trHeight w:val="28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28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24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24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27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882612</w:t>
            </w:r>
          </w:p>
        </w:tc>
      </w:tr>
      <w:tr>
        <w:trPr>
          <w:trHeight w:val="1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882612</w:t>
            </w:r>
          </w:p>
        </w:tc>
      </w:tr>
      <w:tr>
        <w:trPr>
          <w:trHeight w:val="27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882612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739"/>
        <w:gridCol w:w="803"/>
        <w:gridCol w:w="803"/>
        <w:gridCol w:w="8809"/>
        <w:gridCol w:w="1980"/>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1727840</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145381</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124132</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19714</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19714</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37976</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37976</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66442</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66442</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11922</w:t>
            </w:r>
          </w:p>
        </w:tc>
      </w:tr>
      <w:tr>
        <w:trPr>
          <w:trHeight w:val="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11922</w:t>
            </w:r>
          </w:p>
        </w:tc>
      </w:tr>
      <w:tr>
        <w:trPr>
          <w:trHeight w:val="2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11677</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9327</w:t>
            </w:r>
          </w:p>
        </w:tc>
      </w:tr>
      <w:tr>
        <w:trPr>
          <w:trHeight w:val="28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9327</w:t>
            </w:r>
          </w:p>
        </w:tc>
      </w:tr>
      <w:tr>
        <w:trPr>
          <w:trHeight w:val="4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9327</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13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1302221</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184707</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184707</w:t>
            </w:r>
          </w:p>
        </w:tc>
      </w:tr>
      <w:tr>
        <w:trPr>
          <w:trHeight w:val="12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184707</w:t>
            </w:r>
          </w:p>
        </w:tc>
      </w:tr>
      <w:tr>
        <w:trPr>
          <w:trHeight w:val="10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1090100</w:t>
            </w:r>
          </w:p>
        </w:tc>
      </w:tr>
      <w:tr>
        <w:trPr>
          <w:trHeight w:val="12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1090100</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1019317</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70783</w:t>
            </w:r>
          </w:p>
        </w:tc>
      </w:tr>
      <w:tr>
        <w:trPr>
          <w:trHeight w:val="2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27414</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27414</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9914</w:t>
            </w:r>
          </w:p>
        </w:tc>
      </w:tr>
      <w:tr>
        <w:trPr>
          <w:trHeight w:val="4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106716</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93578</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16424</w:t>
            </w:r>
          </w:p>
        </w:tc>
      </w:tr>
      <w:tr>
        <w:trPr>
          <w:trHeight w:val="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16424</w:t>
            </w:r>
          </w:p>
        </w:tc>
      </w:tr>
      <w:tr>
        <w:trPr>
          <w:trHeight w:val="3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77154</w:t>
            </w:r>
          </w:p>
        </w:tc>
      </w:tr>
      <w:tr>
        <w:trPr>
          <w:trHeight w:val="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34347</w:t>
            </w:r>
          </w:p>
        </w:tc>
      </w:tr>
      <w:tr>
        <w:trPr>
          <w:trHeight w:val="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4148</w:t>
            </w:r>
          </w:p>
        </w:tc>
      </w:tr>
      <w:tr>
        <w:trPr>
          <w:trHeight w:val="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w:t>
            </w:r>
          </w:p>
        </w:tc>
      </w:tr>
      <w:tr>
        <w:trPr>
          <w:trHeight w:val="1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7803</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r>
      <w:tr>
        <w:trPr>
          <w:trHeight w:val="10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21233</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13138</w:t>
            </w:r>
          </w:p>
        </w:tc>
      </w:tr>
      <w:tr>
        <w:trPr>
          <w:trHeight w:val="12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13138</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11813</w:t>
            </w:r>
          </w:p>
        </w:tc>
      </w:tr>
      <w:tr>
        <w:trPr>
          <w:trHeight w:val="2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r>
      <w:tr>
        <w:trPr>
          <w:trHeight w:val="12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37300</w:t>
            </w:r>
          </w:p>
        </w:tc>
      </w:tr>
      <w:tr>
        <w:trPr>
          <w:trHeight w:val="18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22800</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22800</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22800</w:t>
            </w:r>
          </w:p>
        </w:tc>
      </w:tr>
      <w:tr>
        <w:trPr>
          <w:trHeight w:val="2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3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8255</w:t>
            </w:r>
          </w:p>
        </w:tc>
      </w:tr>
      <w:tr>
        <w:trPr>
          <w:trHeight w:val="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3395</w:t>
            </w:r>
          </w:p>
        </w:tc>
      </w:tr>
      <w:tr>
        <w:trPr>
          <w:trHeight w:val="12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92008</w:t>
            </w:r>
          </w:p>
        </w:tc>
      </w:tr>
      <w:tr>
        <w:trPr>
          <w:trHeight w:val="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50385</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50385</w:t>
            </w:r>
          </w:p>
        </w:tc>
      </w:tr>
      <w:tr>
        <w:trPr>
          <w:trHeight w:val="2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50385</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1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2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29425</w:t>
            </w:r>
          </w:p>
        </w:tc>
      </w:tr>
      <w:tr>
        <w:trPr>
          <w:trHeight w:val="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28575</w:t>
            </w:r>
          </w:p>
        </w:tc>
      </w:tr>
      <w:tr>
        <w:trPr>
          <w:trHeight w:val="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28575</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1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10768</w:t>
            </w:r>
          </w:p>
        </w:tc>
      </w:tr>
      <w:tr>
        <w:trPr>
          <w:trHeight w:val="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4998</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4998</w:t>
            </w:r>
          </w:p>
        </w:tc>
      </w:tr>
      <w:tr>
        <w:trPr>
          <w:trHeight w:val="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w:t>
            </w:r>
          </w:p>
        </w:tc>
      </w:tr>
      <w:tr>
        <w:trPr>
          <w:trHeight w:val="12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w:t>
            </w:r>
          </w:p>
        </w:tc>
      </w:tr>
      <w:tr>
        <w:trPr>
          <w:trHeight w:val="10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спортты дамыту саласындағы мемлекеттік саясатты іске асыру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21790</w:t>
            </w:r>
          </w:p>
        </w:tc>
      </w:tr>
      <w:tr>
        <w:trPr>
          <w:trHeight w:val="10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16588</w:t>
            </w:r>
          </w:p>
        </w:tc>
      </w:tr>
      <w:tr>
        <w:trPr>
          <w:trHeight w:val="3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9688</w:t>
            </w:r>
          </w:p>
        </w:tc>
      </w:tr>
      <w:tr>
        <w:trPr>
          <w:trHeight w:val="1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9688</w:t>
            </w:r>
          </w:p>
        </w:tc>
      </w:tr>
      <w:tr>
        <w:trPr>
          <w:trHeight w:val="2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5202</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5202</w:t>
            </w:r>
          </w:p>
        </w:tc>
      </w:tr>
      <w:tr>
        <w:trPr>
          <w:trHeight w:val="10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5202</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11043</w:t>
            </w:r>
          </w:p>
        </w:tc>
      </w:tr>
      <w:tr>
        <w:trPr>
          <w:trHeight w:val="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11043</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w:t>
            </w:r>
          </w:p>
        </w:tc>
      </w:tr>
      <w:tr>
        <w:trPr>
          <w:trHeight w:val="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w:t>
            </w:r>
          </w:p>
        </w:tc>
      </w:tr>
      <w:tr>
        <w:trPr>
          <w:trHeight w:val="18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7006</w:t>
            </w:r>
          </w:p>
        </w:tc>
      </w:tr>
      <w:tr>
        <w:trPr>
          <w:trHeight w:val="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7006</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10075</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10075</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6075</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6075</w:t>
            </w:r>
          </w:p>
        </w:tc>
      </w:tr>
      <w:tr>
        <w:trPr>
          <w:trHeight w:val="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789"/>
        <w:gridCol w:w="788"/>
        <w:gridCol w:w="9321"/>
        <w:gridCol w:w="19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782"/>
        <w:gridCol w:w="787"/>
        <w:gridCol w:w="788"/>
        <w:gridCol w:w="8543"/>
        <w:gridCol w:w="19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Қаржы активтерімен жасалатын операциялар бойынша сальдо</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769"/>
        <w:gridCol w:w="728"/>
        <w:gridCol w:w="9405"/>
        <w:gridCol w:w="19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783"/>
        <w:gridCol w:w="783"/>
        <w:gridCol w:w="9345"/>
        <w:gridCol w:w="19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786"/>
        <w:gridCol w:w="789"/>
        <w:gridCol w:w="789"/>
        <w:gridCol w:w="8540"/>
        <w:gridCol w:w="19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37" w:id="4"/>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2010 жылғы 14 желтоқсандағы</w:t>
      </w:r>
      <w:r>
        <w:br/>
      </w:r>
      <w:r>
        <w:rPr>
          <w:rFonts w:ascii="Times New Roman"/>
          <w:b w:val="false"/>
          <w:i w:val="false"/>
          <w:color w:val="000000"/>
          <w:sz w:val="28"/>
        </w:rPr>
        <w:t xml:space="preserve">
№ 219-ІV нормативтік   </w:t>
      </w:r>
      <w:r>
        <w:br/>
      </w:r>
      <w:r>
        <w:rPr>
          <w:rFonts w:ascii="Times New Roman"/>
          <w:b w:val="false"/>
          <w:i w:val="false"/>
          <w:color w:val="000000"/>
          <w:sz w:val="28"/>
        </w:rPr>
        <w:t>
құқықтық кесімге 4 қосымша</w:t>
      </w:r>
    </w:p>
    <w:bookmarkEnd w:id="4"/>
    <w:p>
      <w:pPr>
        <w:spacing w:after="0"/>
        <w:ind w:left="0"/>
        <w:jc w:val="left"/>
      </w:pPr>
      <w:r>
        <w:rPr>
          <w:rFonts w:ascii="Times New Roman"/>
          <w:b/>
          <w:i w:val="false"/>
          <w:color w:val="000000"/>
        </w:rPr>
        <w:t xml:space="preserve"> 2011 жылға арналған Исатай ауданының бюджетін атқару процесінде қысқартуға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805"/>
        <w:gridCol w:w="708"/>
        <w:gridCol w:w="115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1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6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1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беру бөлімі</w:t>
            </w:r>
          </w:p>
        </w:tc>
      </w:tr>
      <w:tr>
        <w:trPr>
          <w:trHeight w:val="6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6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облыстық маслихаттың шешімімен белгіленген бағдарламалар</w:t>
            </w:r>
          </w:p>
        </w:tc>
      </w:tr>
    </w:tbl>
    <w:bookmarkStart w:name="z38" w:id="5"/>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2011 жылғы 11 қарашадағы</w:t>
      </w:r>
      <w:r>
        <w:br/>
      </w:r>
      <w:r>
        <w:rPr>
          <w:rFonts w:ascii="Times New Roman"/>
          <w:b w:val="false"/>
          <w:i w:val="false"/>
          <w:color w:val="000000"/>
          <w:sz w:val="28"/>
        </w:rPr>
        <w:t>
№ 287-IV шешіміне 2 қосымша</w:t>
      </w:r>
    </w:p>
    <w:bookmarkEnd w:id="5"/>
    <w:p>
      <w:pPr>
        <w:spacing w:after="0"/>
        <w:ind w:left="0"/>
        <w:jc w:val="both"/>
      </w:pPr>
      <w:r>
        <w:rPr>
          <w:rFonts w:ascii="Times New Roman"/>
          <w:b w:val="false"/>
          <w:i w:val="false"/>
          <w:color w:val="ff0000"/>
          <w:sz w:val="28"/>
        </w:rPr>
        <w:t>      Ескерту. 5-қосымша жаңа редакцияда - Атырау облысы Исатай аудандық мәслихатының 11.11.2011 № </w:t>
      </w:r>
      <w:r>
        <w:rPr>
          <w:rFonts w:ascii="Times New Roman"/>
          <w:b w:val="false"/>
          <w:i w:val="false"/>
          <w:color w:val="ff0000"/>
          <w:sz w:val="28"/>
        </w:rPr>
        <w:t>287-IV</w:t>
      </w:r>
      <w:r>
        <w:rPr>
          <w:rFonts w:ascii="Times New Roman"/>
          <w:b w:val="false"/>
          <w:i w:val="false"/>
          <w:color w:val="ff0000"/>
          <w:sz w:val="28"/>
        </w:rPr>
        <w:t xml:space="preserve"> Шешімімен (01.01.2011 бастап қолданысқа енгізіледі).</w:t>
      </w:r>
    </w:p>
    <w:p>
      <w:pPr>
        <w:spacing w:after="0"/>
        <w:ind w:left="0"/>
        <w:jc w:val="left"/>
      </w:pPr>
      <w:r>
        <w:rPr>
          <w:rFonts w:ascii="Times New Roman"/>
          <w:b/>
          <w:i w:val="false"/>
          <w:color w:val="000000"/>
        </w:rPr>
        <w:t xml:space="preserve"> 2011 жылға арналған аудандық бюджеттің құрамында әрбір селолық округ әкімі аппаратының бюджеттік бағдарламаларын қаржыландыру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6072"/>
        <w:gridCol w:w="1"/>
        <w:gridCol w:w="1698"/>
        <w:gridCol w:w="1500"/>
        <w:gridCol w:w="1941"/>
        <w:gridCol w:w="1749"/>
      </w:tblGrid>
      <w:tr>
        <w:trPr>
          <w:trHeight w:val="1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коды</w:t>
            </w:r>
          </w:p>
        </w:tc>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w:t>
            </w: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Забурун</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Жанбай</w:t>
            </w:r>
          </w:p>
        </w:tc>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w:t>
            </w:r>
          </w:p>
        </w:tc>
      </w:tr>
      <w:tr>
        <w:trPr>
          <w:trHeight w:val="12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4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13758</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8050</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9731</w:t>
            </w:r>
          </w:p>
        </w:tc>
      </w:tr>
      <w:tr>
        <w:trPr>
          <w:trHeight w:val="51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w:t>
            </w:r>
          </w:p>
        </w:tc>
      </w:tr>
      <w:tr>
        <w:trPr>
          <w:trHeight w:val="51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103236</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12578</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13224</w:t>
            </w:r>
          </w:p>
        </w:tc>
      </w:tr>
      <w:tr>
        <w:trPr>
          <w:trHeight w:val="52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27329</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3897</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w:t>
            </w:r>
          </w:p>
        </w:tc>
      </w:tr>
      <w:tr>
        <w:trPr>
          <w:trHeight w:val="30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28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4239</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3478</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w:t>
            </w:r>
          </w:p>
        </w:tc>
      </w:tr>
      <w:tr>
        <w:trPr>
          <w:trHeight w:val="28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28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28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162150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30884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45688</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30328</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1"/>
        <w:gridCol w:w="6034"/>
        <w:gridCol w:w="1653"/>
        <w:gridCol w:w="1558"/>
        <w:gridCol w:w="1941"/>
        <w:gridCol w:w="1774"/>
      </w:tblGrid>
      <w:tr>
        <w:trPr>
          <w:trHeight w:val="1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коды</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Қамысқала</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Тұщықұдық</w:t>
            </w:r>
          </w:p>
        </w:tc>
        <w:tc>
          <w:tcPr>
            <w:tcW w:w="1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4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8738</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70437</w:t>
            </w:r>
          </w:p>
        </w:tc>
      </w:tr>
      <w:tr>
        <w:trPr>
          <w:trHeight w:val="51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14176</w:t>
            </w:r>
          </w:p>
        </w:tc>
      </w:tr>
      <w:tr>
        <w:trPr>
          <w:trHeight w:val="51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184094</w:t>
            </w:r>
          </w:p>
        </w:tc>
      </w:tr>
      <w:tr>
        <w:trPr>
          <w:trHeight w:val="52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7391</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60390</w:t>
            </w:r>
          </w:p>
        </w:tc>
      </w:tr>
      <w:tr>
        <w:trPr>
          <w:trHeight w:val="30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7553</w:t>
            </w:r>
          </w:p>
        </w:tc>
      </w:tr>
      <w:tr>
        <w:trPr>
          <w:trHeight w:val="28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3889</w:t>
            </w:r>
          </w:p>
        </w:tc>
      </w:tr>
      <w:tr>
        <w:trPr>
          <w:trHeight w:val="28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r>
      <w:tr>
        <w:trPr>
          <w:trHeight w:val="28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7947</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40800</w:t>
            </w:r>
          </w:p>
        </w:tc>
      </w:tr>
      <w:tr>
        <w:trPr>
          <w:trHeight w:val="28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p>
        </w:tc>
      </w:tr>
      <w:tr>
        <w:trPr>
          <w:trHeight w:val="28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p>
        </w:tc>
      </w:tr>
      <w:tr>
        <w:trPr>
          <w:trHeight w:val="28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64810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388389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