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3f58b" w14:textId="953f5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23 желтоқсандағы N 144-IV "Исатай ауданының 2010-2012 жылдарға арналған аудандық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2010 жылғы 14 шілдедегі N 196-IV шешімі. Исатай аудандық Әділет басқармасында 2010 жылғы 18 тамызда 
N 4-4-167 тіркелді. Күші жойылды - Исатай аудандық мәслихатының 2011 жылғы 25 қаңтардағы № 247-IV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Исатай аудандық мәслихатының 25.01.2011 № 247-IV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№ 95-ІV Бюджет Кодексіне, Қазақстан Республикасының 2001 жылғы 23 қаңтардағы № 148-ІІ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2009 жылғы 23 желтоқсандағы № 144-ІV  санды "Исатай ауданының 2010-2012 жылдарға арналған аудандық бюджеті туралы" шешіміне (нормативтік құқықтық кесім мемлекеттік тіркеу тізіліміне № 4-4-149 санымен 15 қаңтарда 2010 жылы тіркелген, аудандық "Нарын таңы" газетінде 2010 жылғы 28 қаңтардағы № 5, 4 ақпандағы № 6, 11 ақпандағы № 7, 18 ақпандағы № 8, 25 ақпандағы № 9 сандарында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"1 773 730" деген сандар "1 776 254"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"1 796 792" деген сандар "1 799 316"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"6 685" деген сандар "6 683"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"3 340" деген сандар "3 342"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Аталған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 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жылдың 1 қаңтарынан бастап қолданысқа енгізілді.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 сессиясының төрайымы                     Б. Қайырлиева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 Ж. Қадимов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2010 жылғы 14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196-ІV нормативтік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құқықтық кесімге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ауданының 2010 жылға арналған аудандық бюджеті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87"/>
        <w:gridCol w:w="480"/>
        <w:gridCol w:w="9595"/>
        <w:gridCol w:w="2039"/>
      </w:tblGrid>
      <w:tr>
        <w:trPr>
          <w:trHeight w:val="8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 Түсімдердің атауы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теңге)</w:t>
            </w:r>
          </w:p>
        </w:tc>
      </w:tr>
      <w:tr>
        <w:trPr>
          <w:trHeight w:val="10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1776254</w:t>
            </w:r>
          </w:p>
        </w:tc>
      </w:tr>
      <w:tr>
        <w:trPr>
          <w:trHeight w:val="1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625232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77113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77113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456362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438301</w:t>
            </w:r>
          </w:p>
        </w:tc>
      </w:tr>
      <w:tr>
        <w:trPr>
          <w:trHeight w:val="12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</w:p>
        </w:tc>
      </w:tr>
      <w:tr>
        <w:trPr>
          <w:trHeight w:val="1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1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4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</w:t>
            </w:r>
          </w:p>
        </w:tc>
      </w:tr>
      <w:tr>
        <w:trPr>
          <w:trHeight w:val="10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15708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4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</w:t>
            </w:r>
          </w:p>
        </w:tc>
      </w:tr>
      <w:tr>
        <w:trPr>
          <w:trHeight w:val="19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12490</w:t>
            </w:r>
          </w:p>
        </w:tc>
      </w:tr>
      <w:tr>
        <w:trPr>
          <w:trHeight w:val="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</w:t>
            </w:r>
          </w:p>
        </w:tc>
      </w:tr>
      <w:tr>
        <w:trPr>
          <w:trHeight w:val="9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2683</w:t>
            </w:r>
          </w:p>
        </w:tc>
      </w:tr>
      <w:tr>
        <w:trPr>
          <w:trHeight w:val="3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  <w:tr>
        <w:trPr>
          <w:trHeight w:val="16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15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</w:p>
        </w:tc>
      </w:tr>
      <w:tr>
        <w:trPr>
          <w:trHeight w:val="21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1132631</w:t>
            </w:r>
          </w:p>
        </w:tc>
      </w:tr>
      <w:tr>
        <w:trPr>
          <w:trHeight w:val="43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жоғарғы тұрған органдарынан түсетін 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1132631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1132631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43"/>
        <w:gridCol w:w="702"/>
        <w:gridCol w:w="796"/>
        <w:gridCol w:w="8408"/>
        <w:gridCol w:w="2052"/>
      </w:tblGrid>
      <w:tr>
        <w:trPr>
          <w:trHeight w:val="14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 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 Шығыстар атауы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 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теңге)</w:t>
            </w:r>
          </w:p>
        </w:tc>
      </w:tr>
      <w:tr>
        <w:trPr>
          <w:trHeight w:val="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Шығыстар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1799316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131771</w:t>
            </w:r>
          </w:p>
        </w:tc>
      </w:tr>
      <w:tr>
        <w:trPr>
          <w:trHeight w:val="6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113694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</w:t>
            </w:r>
          </w:p>
        </w:tc>
      </w:tr>
      <w:tr>
        <w:trPr>
          <w:trHeight w:val="6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14075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32633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31523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66986</w:t>
            </w:r>
          </w:p>
        </w:tc>
      </w:tr>
      <w:tr>
        <w:trPr>
          <w:trHeight w:val="9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64781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10390</w:t>
            </w:r>
          </w:p>
        </w:tc>
      </w:tr>
      <w:tr>
        <w:trPr>
          <w:trHeight w:val="9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</w:p>
        </w:tc>
      </w:tr>
      <w:tr>
        <w:trPr>
          <w:trHeight w:val="3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</w:tr>
      <w:tr>
        <w:trPr>
          <w:trHeight w:val="13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7687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985649</w:t>
            </w:r>
          </w:p>
        </w:tc>
      </w:tr>
      <w:tr>
        <w:trPr>
          <w:trHeight w:val="1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148748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148748</w:t>
            </w:r>
          </w:p>
        </w:tc>
      </w:tr>
      <w:tr>
        <w:trPr>
          <w:trHeight w:val="1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148748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811764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811764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758543</w:t>
            </w:r>
          </w:p>
        </w:tc>
      </w:tr>
      <w:tr>
        <w:trPr>
          <w:trHeight w:val="4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 қосымша білім беру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25137</w:t>
            </w:r>
          </w:p>
        </w:tc>
      </w:tr>
      <w:tr>
        <w:trPr>
          <w:trHeight w:val="2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25137</w:t>
            </w:r>
          </w:p>
        </w:tc>
      </w:tr>
      <w:tr>
        <w:trPr>
          <w:trHeight w:val="7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7637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135375</w:t>
            </w:r>
          </w:p>
        </w:tc>
      </w:tr>
      <w:tr>
        <w:trPr>
          <w:trHeight w:val="1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123877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</w:t>
            </w:r>
          </w:p>
        </w:tc>
      </w:tr>
      <w:tr>
        <w:trPr>
          <w:trHeight w:val="7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111649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47547</w:t>
            </w:r>
          </w:p>
        </w:tc>
      </w:tr>
      <w:tr>
        <w:trPr>
          <w:trHeight w:val="12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</w:p>
        </w:tc>
      </w:tr>
      <w:tr>
        <w:trPr>
          <w:trHeight w:val="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19367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21365</w:t>
            </w:r>
          </w:p>
        </w:tc>
      </w:tr>
      <w:tr>
        <w:trPr>
          <w:trHeight w:val="11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10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</w:tr>
      <w:tr>
        <w:trPr>
          <w:trHeight w:val="7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11498</w:t>
            </w:r>
          </w:p>
        </w:tc>
      </w:tr>
      <w:tr>
        <w:trPr>
          <w:trHeight w:val="12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</w:t>
            </w:r>
          </w:p>
        </w:tc>
      </w:tr>
      <w:tr>
        <w:trPr>
          <w:trHeight w:val="7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</w:t>
            </w:r>
          </w:p>
        </w:tc>
      </w:tr>
      <w:tr>
        <w:trPr>
          <w:trHeight w:val="1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294531</w:t>
            </w:r>
          </w:p>
        </w:tc>
      </w:tr>
      <w:tr>
        <w:trPr>
          <w:trHeight w:val="1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10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1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245936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10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30083</w:t>
            </w:r>
          </w:p>
        </w:tc>
      </w:tr>
      <w:tr>
        <w:trPr>
          <w:trHeight w:val="4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21505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189273</w:t>
            </w:r>
          </w:p>
        </w:tc>
      </w:tr>
      <w:tr>
        <w:trPr>
          <w:trHeight w:val="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40600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20400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</w:tr>
      <w:tr>
        <w:trPr>
          <w:trHeight w:val="6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1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88821</w:t>
            </w:r>
          </w:p>
        </w:tc>
      </w:tr>
      <w:tr>
        <w:trPr>
          <w:trHeight w:val="1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53248</w:t>
            </w:r>
          </w:p>
        </w:tc>
      </w:tr>
      <w:tr>
        <w:trPr>
          <w:trHeight w:val="5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50748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50748</w:t>
            </w:r>
          </w:p>
        </w:tc>
      </w:tr>
      <w:tr>
        <w:trPr>
          <w:trHeight w:val="31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22079</w:t>
            </w:r>
          </w:p>
        </w:tc>
      </w:tr>
      <w:tr>
        <w:trPr>
          <w:trHeight w:val="2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21229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21229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</w:p>
        </w:tc>
      </w:tr>
      <w:tr>
        <w:trPr>
          <w:trHeight w:val="3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</w:p>
        </w:tc>
      </w:tr>
      <w:tr>
        <w:trPr>
          <w:trHeight w:val="4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11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</w:tr>
      <w:tr>
        <w:trPr>
          <w:trHeight w:val="8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</w:t>
            </w:r>
          </w:p>
        </w:tc>
      </w:tr>
      <w:tr>
        <w:trPr>
          <w:trHeight w:val="1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6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</w:tr>
      <w:tr>
        <w:trPr>
          <w:trHeight w:val="6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</w:t>
            </w:r>
          </w:p>
        </w:tc>
      </w:tr>
      <w:tr>
        <w:trPr>
          <w:trHeight w:val="2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</w:t>
            </w:r>
          </w:p>
        </w:tc>
      </w:tr>
      <w:tr>
        <w:trPr>
          <w:trHeight w:val="10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31356</w:t>
            </w:r>
          </w:p>
        </w:tc>
      </w:tr>
      <w:tr>
        <w:trPr>
          <w:trHeight w:val="42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7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1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21331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10504</w:t>
            </w:r>
          </w:p>
        </w:tc>
      </w:tr>
      <w:tr>
        <w:trPr>
          <w:trHeight w:val="1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7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</w:t>
            </w:r>
          </w:p>
        </w:tc>
      </w:tr>
      <w:tr>
        <w:trPr>
          <w:trHeight w:val="1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сәулет және қала құрылысы бөлімі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1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8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8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97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93372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93372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93372</w:t>
            </w:r>
          </w:p>
        </w:tc>
      </w:tr>
      <w:tr>
        <w:trPr>
          <w:trHeight w:val="34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</w:t>
            </w:r>
          </w:p>
        </w:tc>
      </w:tr>
      <w:tr>
        <w:trPr>
          <w:trHeight w:val="9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90848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 беру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3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10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15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4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100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581"/>
        <w:gridCol w:w="499"/>
        <w:gridCol w:w="9468"/>
        <w:gridCol w:w="2015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 Атауы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497"/>
        <w:gridCol w:w="721"/>
        <w:gridCol w:w="740"/>
        <w:gridCol w:w="8515"/>
        <w:gridCol w:w="2046"/>
      </w:tblGrid>
      <w:tr>
        <w:trPr>
          <w:trHeight w:val="9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Кіші 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 Атауы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8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5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619"/>
        <w:gridCol w:w="555"/>
        <w:gridCol w:w="9156"/>
        <w:gridCol w:w="2084"/>
      </w:tblGrid>
      <w:tr>
        <w:trPr>
          <w:trHeight w:val="9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 Атауы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70"/>
        <w:gridCol w:w="490"/>
        <w:gridCol w:w="9611"/>
        <w:gridCol w:w="2097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Кіші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 Атауы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6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-31 985</w:t>
            </w:r>
          </w:p>
        </w:tc>
      </w:tr>
      <w:tr>
        <w:trPr>
          <w:trHeight w:val="19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31 985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2010 жылғы 14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196-ІV нормативтік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құқықтық кесімге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2010 жылға арналған аудандық бюджеттің құрамында әрбір селолық округ әкімі аппаратының бюджеттік бағдарламаларын қаржыландыру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6567"/>
        <w:gridCol w:w="1693"/>
        <w:gridCol w:w="1494"/>
        <w:gridCol w:w="1241"/>
        <w:gridCol w:w="1358"/>
      </w:tblGrid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Аққыстау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</w:tr>
      <w:tr>
        <w:trPr>
          <w:trHeight w:val="11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</w:t>
            </w:r>
          </w:p>
        </w:tc>
      </w:tr>
      <w:tr>
        <w:trPr>
          <w:trHeight w:val="6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7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1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3429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</w:t>
            </w:r>
          </w:p>
        </w:tc>
      </w:tr>
      <w:tr>
        <w:trPr>
          <w:trHeight w:val="1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3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16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37261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"/>
        <w:gridCol w:w="6391"/>
        <w:gridCol w:w="1670"/>
        <w:gridCol w:w="1475"/>
        <w:gridCol w:w="1319"/>
        <w:gridCol w:w="1498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атауы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Қамысқала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(мың теңге)</w:t>
            </w:r>
          </w:p>
        </w:tc>
      </w:tr>
      <w:tr>
        <w:trPr>
          <w:trHeight w:val="91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64781</w:t>
            </w:r>
          </w:p>
        </w:tc>
      </w:tr>
      <w:tr>
        <w:trPr>
          <w:trHeight w:val="3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9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12228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148748</w:t>
            </w:r>
          </w:p>
        </w:tc>
      </w:tr>
      <w:tr>
        <w:trPr>
          <w:trHeight w:val="33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50748</w:t>
            </w:r>
          </w:p>
        </w:tc>
      </w:tr>
      <w:tr>
        <w:trPr>
          <w:trHeight w:val="28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8185</w:t>
            </w:r>
          </w:p>
        </w:tc>
      </w:tr>
      <w:tr>
        <w:trPr>
          <w:trHeight w:val="1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15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</w:t>
            </w:r>
          </w:p>
        </w:tc>
      </w:tr>
      <w:tr>
        <w:trPr>
          <w:trHeight w:val="180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495" w:hRule="atLeast"/>
        </w:trPr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40638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63728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