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27ef" w14:textId="3432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халықтың нысаналы топтарына арналған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2010 жылғы 22 ақпандағы N 27 қаулысы. Исатай аудандық Әділет басқармасында 2010 жылғы 11 наурызда № 4-4-155 болып тіркелді. Күші жойылды - Атырау облысы Исатай ауданы әкімдігінің 2023 жылғы 12 шілдедегі №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әкімдігінің 12.07.2023 № </w:t>
      </w:r>
      <w:r>
        <w:rPr>
          <w:rFonts w:ascii="Times New Roman"/>
          <w:b w:val="false"/>
          <w:i w:val="false"/>
          <w:color w:val="ff0000"/>
          <w:sz w:val="28"/>
        </w:rPr>
        <w:t>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аудандық әкімияттың 2008 жылығы 25 ақпандағы № 26 "Исатай ауданының халықты жұмыспен қамту жүйесін жетілдіру жөніндегі 2008-2010 жылдарға арналған іс-шаралар жоспарын бекіту туралы" қаулысына және Атырау облысы әкімдігінің 2010 жылғы 2 ақпандағы № 16 "Атырау облысы әкімиятының 2009 жылғы 26 мамырдағы № 137 "Халықтың нысаналы топтарына арналған әлеуметтік жұмыс орындарын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қаулысына сәйкес аудан әкімі </w:t>
      </w:r>
      <w:r>
        <w:rPr>
          <w:rFonts w:ascii="Times New Roman"/>
          <w:b/>
          <w:i w:val="false"/>
          <w:color w:val="000000"/>
          <w:sz w:val="28"/>
        </w:rPr>
        <w:t>ҚАУЛЫЕТЕДІ: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1.Аудандық жұмыспен қамту және әлеуметтік бағдарламалар бөліміне (Н. Құрманғалиева), аудан көлеміндегі жұмыс беруші кәсіпорындар мен шаруашылық субьектілері басшыларына (келісім бойынша) және селолық округ әкімдеріне: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 жұмыспен қамту жүйесін жетілдіру жөніндегі 2008-2010 жылдарға арналған іс-шаралар жоспарына және "Жол картасы" жобасына сәйкес әлеуметтік жұмыс орындарын құру жұмысын жүргізуді қамтамасыз ету;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 ұйымдастыруға арналған қаражаттың қаржыландыруын қамтамасыз ету ұсынылсын.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жұмыс орындары ұйымдастырылатын мекемелердің тізбесі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орнына жұмысқа орналастырылатын тұлғаларға аударылатын орташа айлық мөлшері 20000 (жиырма мың) теңге болып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 әкімдігінің 2009 жылғы 26 мамырдағы № 86 </w:t>
      </w:r>
      <w:r>
        <w:rPr>
          <w:rFonts w:ascii="Times New Roman"/>
          <w:b w:val="false"/>
          <w:i w:val="false"/>
          <w:color w:val="000000"/>
          <w:sz w:val="28"/>
        </w:rPr>
        <w:t>"Ауданда халықтың нысаналы топтарына арналған әлеуметтік жұмыс орындарын ұйымдастыру және қаржыландыру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27 шілдедегі № 126 </w:t>
      </w:r>
      <w:r>
        <w:rPr>
          <w:rFonts w:ascii="Times New Roman"/>
          <w:b w:val="false"/>
          <w:i w:val="false"/>
          <w:color w:val="000000"/>
          <w:sz w:val="28"/>
        </w:rPr>
        <w:t>"Ауданда халықтың аз қамтылған және басқа да нысаналы топтарына арналған әлеуметтік жұмыс орындарын ұйымдастыру және қаржыландыру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күші жойылсын.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 Өтеғалиевке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Қаулы ресми жарияланған күннен бастап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Сүйнешов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"Аманбаев Алмас" шаруа қожалығының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 _________ А.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пошта байланыс торабының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 ___________ С. Қадірәлі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 _________ Н. Атауова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"Қабдолқызы Зоя" шаруа қожалығының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 Т. Ахтаев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 _________ Закарина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18,02,2010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"Забурын" су тазарту қондырғысының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 Қ.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"Болат Д" жауапкершілігі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 __________ Н.Қайреденов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"Аққыстау су арнасы"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 _________ А.Аманбаева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18.02.2010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"27" қаулысына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әлеуметтік жұмыс орындары ұйымдастырылатын кәсіпорын, мекемелер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мекемелер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 (бірлік)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жүйесін жетілдіру негізінде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 картасы" жобасы негізінде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кәсңпкер "Закарина 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"Забурын" су тазарту қондырғысы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Қабдолқызы Зоя шаруа қожалығы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"Аққыстау су арнасы"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Д"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"Аманбаев Алмас" шаруа қожалығы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пошта байланыс торабы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"Атауова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