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468a" w14:textId="64a4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№ 192 "Махамбет ауданының  2010-2012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2010 жылғы 9 ақпандағы N 199 шешімі. Атырау облысы Әділет департаменті Махамбет ауданының әділет басқармасында 2010 жылғы 16 наурызда N 4-3-141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2010-2012 жылдарға арналған аудандық бюджетті нақтылау туралы ұсынысын қарап,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Аудандық мәслихаттың 2009 жылғы 23 желтоқсандағы № 192 "Махамбет ауданының 2010-2012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енгізілсін. (Мемлекеттік тіркеу тізілімінде 2010 жылы 18 қаңтардағы № 4-3-138 санымен енгізіліп, аудандық "Жайық шұғыласы" газетінің 2010 жылғы 4 ақпандағы № 6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"1 821 407" саны "1 864 601"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"951 439" саны "994 633"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"1 821 407" саны "1 894 846"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"-11 600" саны "- 41 845"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 қаржыландыру – 11 600 мың теңге, оның ішінде: қарыздар түсімі – 11 600 мың теңге" деген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 қаржыландыру – 41 845 мың теңге, оның ішінде қарыздар түсімі – 11 600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 қозғалысы  –  30 245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"230 523" саны "273 717"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"6 455" саны "6 575"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"15 820" саны "19 806"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"Махамбет селосындағы кентішілік су құбыры желілерінің құрылысына және қайта жаңартылуына – 80 000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алтыншы, он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"2010-2012 жылдарға арналған ауыз су бағдарламасын іске асыру үшін сумен жабдықтау нысандарының техникалық-экономикалық негіздемелерін әзірлеуге – 4 350 мың теңге және жобалау-сметалық құжаттамаларын жасақтауға – 14 500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дамытуға – 20 238 мың теңге нысаналы трансферт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19-сессиясының төрағасы                  А. Жұмыров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 А. Құрманбаев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199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54"/>
        <w:gridCol w:w="505"/>
        <w:gridCol w:w="3"/>
        <w:gridCol w:w="724"/>
        <w:gridCol w:w="1028"/>
        <w:gridCol w:w="3"/>
        <w:gridCol w:w="8333"/>
        <w:gridCol w:w="3"/>
        <w:gridCol w:w="17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828088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475379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61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994633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1894846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11482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33849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86296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653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бағалау, сақтау және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7997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1076588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  кент, ауыл (село), ауылдық (селолық)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876619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827416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65 жылдығына Ұлы Отан соғысының қатысушылары мен мүгедектерінің жол жүруін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65 жылдығына Ұлы Отан соғысының қатысушылары мен мүгедектеріне біржолғы материалдық көмекті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үй–коммуналдық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589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ауылдық (селолық), ауылдық (селолық)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2465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деңгейінде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770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4218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1112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инфрақұрылымын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I11.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2"/>
        <w:gridCol w:w="976"/>
        <w:gridCol w:w="8261"/>
        <w:gridCol w:w="2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823"/>
        <w:gridCol w:w="865"/>
        <w:gridCol w:w="8698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-41845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41845</w:t>
            </w:r>
          </w:p>
        </w:tc>
      </w:tr>
      <w:tr>
        <w:trPr>
          <w:trHeight w:val="1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1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1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199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041"/>
        <w:gridCol w:w="1132"/>
        <w:gridCol w:w="1285"/>
        <w:gridCol w:w="1220"/>
        <w:gridCol w:w="1176"/>
        <w:gridCol w:w="1176"/>
        <w:gridCol w:w="1155"/>
      </w:tblGrid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 ғай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 йық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 лы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 сай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 рыс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590"/>
        <w:gridCol w:w="1342"/>
        <w:gridCol w:w="1190"/>
        <w:gridCol w:w="1147"/>
        <w:gridCol w:w="1147"/>
        <w:gridCol w:w="1386"/>
        <w:gridCol w:w="136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сай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тоғай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 шық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 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 ғы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