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45e0" w14:textId="6ef4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17-2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2010 жылғы 6 қазандағы N 22-2 шешімі. Жылыой аудандық әділет департаментінде 2010 жылғы 24 тамызда N 4-2-144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148-ІІ «Қазақстан Республикасындағы жергiлiктi мемлекеттiк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XХІ сессиясы </w:t>
      </w:r>
      <w:r>
        <w:rPr>
          <w:rFonts w:ascii="Times New Roman"/>
          <w:b/>
          <w:i w:val="false"/>
          <w:color w:val="000000"/>
          <w:sz w:val="28"/>
        </w:rPr>
        <w:t>ШЕШIМ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20 желтоқсандағы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«2010-2012 жылдарға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саны 4-2-136, 4 наурыз 2010 жылғы № 10 «Кең Жылой» газетіне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«17 250 443» деген цифрлар «17 252 696»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«16 329 661» деген цифрлар «16 332 741»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«17 571 084» деген цифрлар «17 573 337»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«784 792» деген цифрлар «754 983»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Бюджет кодексіне сәйкес осы шешім 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XХІІ cессиясының төрағасы:                     А. Нұрбауов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     М. Кенғанов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6 қазандағы № 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2010 жылғы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8"/>
        <w:gridCol w:w="739"/>
        <w:gridCol w:w="988"/>
        <w:gridCol w:w="8425"/>
        <w:gridCol w:w="225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мың теңге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17262196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16343241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1230294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1230294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13989504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13768225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176300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90747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85377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754983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07"/>
        <w:gridCol w:w="905"/>
        <w:gridCol w:w="905"/>
        <w:gridCol w:w="8094"/>
        <w:gridCol w:w="225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17573337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82375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қаматамасыз етуді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1789168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181941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1483807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1408733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455354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инфрақұрылымында дамыту, орналастыру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145527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11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14360895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14277130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83764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 ОПЕРАЦИЯДАН ҚАЛДЫҚ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қазандағы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277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әкімияттың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434 қаулысына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кенттің, ауылдың, (селоның), ауылдық (селолық) округтің әкiмi аппаратын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5833"/>
        <w:gridCol w:w="1719"/>
        <w:gridCol w:w="1713"/>
        <w:gridCol w:w="1617"/>
        <w:gridCol w:w="15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</w:p>
        </w:tc>
      </w:tr>
      <w:tr>
        <w:trPr>
          <w:trHeight w:val="84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45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77"/>
        <w:gridCol w:w="1703"/>
        <w:gridCol w:w="1703"/>
        <w:gridCol w:w="1703"/>
        <w:gridCol w:w="15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181941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