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fcd" w14:textId="d96d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әкімиятының 2007 жылғы 19 желтоқсандағы № 352 "Ауданда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2010 жылғы 14 шілдедегі N 199 қаулысы. Жылыой аудандық әділет басқармасында 2010 жылғы 24 тамызда N 4-2-143 тіркелді. Күші жойылды - Жылыой аудандық әкімдігінің 2012 жылғы 8 қарашадағы № 375 қаулысымен.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Жылыой аудандық әкімдігінің 2012.11.08 № 375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N 213 "Нормативтiк құқықтық актiлер туралы"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әкімиятының 2009 жылғы 13 мамырдағы № 121 "Атырау облысында жастар тәжірибесін ұйымдастыру және қаржыландыру ережесін бекіту туралы" қаулысын орындау барысында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аудандық әкімиятының 2010 жылғы 1 наурыздағы № 61 "Жылыой ауданында "Жастар тәжірибесі" ұйымдастырылатын мекемелер тізбесін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2010 жылғы 1 сәуірде № 4-2-138 тіркелген, 2010 жылғы 13 мамырдағы "Кең Жылой" газетінің № 20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"Жылыой ауданында "Жастар тәжірибесі" ұйымдастырылатын мекемелер тізбесіне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Р. Нұғманов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әкімияттың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жастар тәжірибесі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273"/>
      </w:tblGrid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 атаулары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"Ариадна"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"Денхольм–Жолдас"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"МұнайГазҚұрылыс"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"МұнайҚұрылысСервис"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"Сенімді құрылыс"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"Сичим"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"Темірәлі"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"Умирзак–Сервис"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"Хемимонтаж" "Хемимонтаж–Атырау" ЖШМ филиалы (келісім бойынша)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"ЮСС СУПОРТ СЕРВИСЕЗ" жауапкершілігі шектеулі серіктестігі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"Ариадна" жауапкершілігі шектеулі  Денхольм–Жолдас"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серіктестігінің директоры         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 Кайтуков                        директоры Г. Адаева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"МұнайГазҚұрылыс" жауапкершілігі "МұнайҚұрылысСервис"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шектеулі серіктестігінің          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директоры М. Ақмалиев              директоры И. Акдрашев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шілде 2010 ж.                   14 шілде 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"Сенімді құрылыс" жауапкершілігі  "Сичим"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шектеулі серіктестігінің          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директоры Ив Шама                  Р. Джузеппа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"Темірәлі" жауапкершілігі         "Умирзак–Сервис"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шектеулі серіктестігінің          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Е. Теміралиев            директоры М. Умирзаков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шілде 2010 ж.                  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"Хемимонтаж" "Хемимонтаж–Атырау"  "ЮСС СУПОРТ СЕРВИСЕЗ"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ЖШМ филиалы директоры  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Э. Урбановский       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 Р. Кулкарни. 14 шілде 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