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7f8d" w14:textId="9627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ауданында "Жастар тәжірибесі" ұйымдастырылатын мекемелер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әкімиятының 2010 жылғы 1 наурыздағы N 61 қаулысы. Жылыой аудандық әділет басқармасында 2010 жылғы 16 наурызда N 4-2-138 тіркелді. Күші жойылды - Жылыой аудандық әкімдігінің 2012 жылғы 8 қарашадағы № 375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Жылыой аудандық әкімдігінің 2012.11.08 № 375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148-II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"Қазақстан Республикасының 2001 жылғы 23 қаңтардағы "Халықты жұмыспен қамту туралы" Заңын іске асыру жөніндегі іс-шаралар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облыстық әкімиятының 2009 жылғы 13 мамырдағы № 121 "Атырау облысында жастар тәжірибесін ұйымдастыру және қаржыландыру ережесін бекіту туралы" қаулысын орындау мақсатында аудандық әкімият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Жылыой ауданы бойынша жастар тәжірибесі ұйымдастырылатын мекемелер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 басшылары жастар тәжірибесінен өту үшін жұмыссыздарға жұмыс орынын ұсынсын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Жылыой ауданы жұмыспен қамту және әлеуметтік бағдарламалар бөлімі (С. Қамидолла) жастар тәжірибесіне жіберілетін жұмыссыздар санын анықтап, мекемелерге келісім-шартпен жіберуді ұйымдастырсын. және бөлінген қаражаттың уақтылы тиімді пайдалануын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 Сағиевке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 әкімі                             Р. Нұғманов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"Автостройсервис" ЖШС-нің       "Ақберен" өндірістік кооперативінің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директоры: Т. Аманбаев           директоры: А. Аймакова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01.03.2010 ж.                    01.03.2010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еншілес мемлекеттік      "Атырау облысы бойынша жылжымайтын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кәсіпорының Жер кадастрлық       мүлік жөніндегі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жұмысы Жылыой аудандық          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Филиалының директоры м.а.        кәсіпорының Жылыой ауданындағы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Джайлауова  01.03.2010 ж.     филиалының жетекшісі: Т. Жалғасбаев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01.03.2010 ж.                    01.03.2010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мемлекеттік        Атырау облыстық соттар әкімшісінің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сәулет-құрылыс бақылау           Жылыой аумақтық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 Жылыой аудандық     Қ. Мұхитова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филиалының бастығы: М. Төремуратов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01.03.2010 ж.                    01.03.2010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"Атырау облысы Халыққа қызмет    "Білім" толық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орталығы" мемлекеттік     бастығы: Н. Ақназаров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Жылыой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филиалының жетекшісі: Е. Отарбаев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01.03.2010 ж.                     01.03.2010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"БТА Банкі" акционерлік           "Ғимарат" ЖШС-нің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қоғамының Құлсары филиалының       А. Балжигитов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 А. Мырзағалиев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01.03.2010 ж.                     01.03.2010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"Горизонт" ЖШС-нің директоры      "Отан ЛТД" ЖШС-нің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Нәбиев                          С. Куангалиев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01.03.2010 ж.                      01.03.2010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Әділет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Министрілігі Атырау облысының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департаменті Жылыой         Атырау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Әділет басқармасы"       департаментінің Жылыой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мекемесінің бастығы    бойынша салық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З. Қалмұханова               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01.03.2010 ж.                      Б. Шанаев  01.03.2010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Денсаулық  "Атырау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министрлігі Мемлекеттік      департаменті Жылыой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         ішкі істер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қадағалау комитетінің Атырау        мекемесінің бастығы: Н. Оразбаев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бойынша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Жылыой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бастығы: А. Қалмұханова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01.03.2010 ж.                       01.03.2010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ауданының Қорғаныс істері    Жылыой ауданы Құлсары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бөлім бастығы: Д. Тілеуов "№ 9 Кәсіптік лицейі"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01.03.2010 ж.                       01.03.2010 ж. Д. Ильясов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аудандық мәдениет үйі        "Жылыой аудандық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"Кең Жылыой" коммуналдық           мұрағаты"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қазыналық кәсіпорыны    бастығы: Ұ. Досжанова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бастығы: Қ. Құдасбеков. 01.03.2010 ж.  01.03.2010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аудандық орталық аурухана    Жылыой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дәрігері: Т. Қыдырбаев          төрағасы: Ж. Дияров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01.03.2010 ж.                       01.03.2010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Атырау       Жылыой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статистика департаменті   телекоммуникация торабы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Жылыой аудандық статистика          директоры: Е. Дәулетбаев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 бастығы: Р. Тілекова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01.03.2010 ж.                       01.03.2010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ауданының төтенше            Жылыой аудандық Халық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жағдайлар бөлімі бастығы            филиалы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О. Стамғазиев. 01.03.2010 ж.        А. Шинабаева. 01.03.2010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"Жылыоймұнайгаз" мұнай-газ          "Жылыойстройсервис"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 басқармасы бастығы           ЖШС-нің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А. Габдуллин. 01.03.2010 ж.         С. Балжигитов. 01.03.2010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Зейнетақы төлеу жөніндегі           "Казпочта" АҚ Жылыой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қазынашылық              аудандық пошта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мекемесінің Жылыой аудандық          торабының бастығы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бөлімшесі бастығы: Б. Нәріков        Ж. Кенжебаева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01.03.2010 ж.                        01.03.2010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Ішкі саясат            "НефтегазДем" жинақтаушы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"Атырау-Ақпарат"        зейнетақы қоры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мемлекеттік кәсіпорынының  Г. Алдашбаева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Жылой аудандық "Кең Жылой"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газеті редакциясының бас редакторы: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Шәтенова. 01.03.2010 ж.            01.03.2010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"Нұр Отан" Халықтық демократиялық     Оңтүстік аймағы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партиясы" қоғамдық бірлестігінің      ауданаралық қаржы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Жылыой аудандық филиалы төрағасының   басқармасы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бірінші орынбасары: Ү. Жақашев        Н. Каленов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01.03.2010 ж.                         01.03.2010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"Транс" ЖШС-нің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А.Кабдешов. 01.03.2010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ff0000"/>
          <w:sz w:val="28"/>
        </w:rPr>
        <w:t xml:space="preserve"> сәйкес толықтырулар енгізілді - Жылыой аудандық әкімиятының 2010 жылғы 14 шілдедегі N 199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"Ариадна" жауапкершілігі шектеулі  Денхольм–Жолдас"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серіктестігінің директоры          шектеулі серіктестігінің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А. Кайтуков                        директоры Г. Адаева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шілде 2010 ж.                   14 шілде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"МұнайГазҚұрылыс" жауапкершілігі "МұнайҚұрылысСервис"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шектеулі серіктестігінің           шектеулі серіктестігінің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директоры М. Ақмалиев              директоры И. Акдрашев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шілде 2010 ж.                   14 шілде 2010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"Сенімді құрылыс" жауапкершілігі  "Сичим"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шектеулі серіктестігінің           серіктестігінің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директоры Ив Шама                  Р. Джузеппа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шілде 2010 ж.                   14 шілде 2010 ж.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"Темірәлі" жауапкершілігі         "Умирзак–Сервис"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шектеулі серіктестігінің           шектеулі серіктестігінің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директоры Е. Теміралиев            директоры М. Умирзаков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шілде 2010 ж.                   14 шілде 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"Хемимонтаж" "Хемимонтаж–Атырау"  "ЮСС СУПОРТ СЕРВИСЕЗ"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ЖШМ филиалы директоры             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Э. Урбановский                    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шілде 2010 ж.                   Р. Кулкарни. 14 шілде 2010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Аудандық әкімияттың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199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әкімияттың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наурыздағы №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қосымшаға толықтыру енгізілді - Жылыой аудандық әкімиятының 2010 жылғы 14 шілдедегі N 199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жастар тәжірибесі</w:t>
      </w:r>
      <w:r>
        <w:br/>
      </w:r>
      <w:r>
        <w:rPr>
          <w:rFonts w:ascii="Times New Roman"/>
          <w:b/>
          <w:i w:val="false"/>
          <w:color w:val="000000"/>
        </w:rPr>
        <w:t>
ұйымдастырылатын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3304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мен ұйымдар атаулары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"Жылыой ауданы әкімінің аппараты" мемлекеттік мекемесі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Мәслихатының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қаржы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"Жылыой ауданы ішкі саясат бөлімі" мемлекеттік мекемесі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экономика және бюджеттік жоспарлау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жұмыспен қамту және әлеуметтік бағдарламалар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ауыл шаруашылығы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құрылыс, сәулет және қала құрылысы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"Жылыой ауданы жер қатынастары бөлімі" мемлекеттік мекемесі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мәдениет және тілдерді дамыту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білім, дене шынықтыру және спорт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тұрғын үй-коммуналдық шаруашылық, жолаушылар көлігі және автомобильдер жолдары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"Аудандық маңызы бар Құлсары қала әкімі аппараты" мемлекеттік мекемесі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Жылыой ауданы Ақкиізтоғай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Жылыой ауданы Жана Қаратон поселкесі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Жылыой ауданы Қара Арна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Жылыой ауданы Жем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Жылыой ауданы Майкөмген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Жылыой ауданы Қосшағыл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Атырау облысының Әділет департаменті Жылыой ауданының Әділет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қазынашылық мекемесінің Жылыой аудандық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Атырау облысының статистика департаменті  Жылыой аудандық статистика басқармасы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салық комитеті Атырау облысы бойынша салық департаментінің Жылыой ауданы бойынша салық басқармасы" мемлекеттік мекемесі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Тіркеу қызметі және құқықтық көмек көрсету комитетінің "Атырау облысы бойынша жылжымайтын мүлік жөніндегі орталығы" Республикалық мемлекеттік қазыналық кәсіпорының Жылыой ауданындағы филиалы"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мемлекеттік сәулет-құрылыс бақылауы департаменті" мемлекеттік мекемесі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аудандық мемлекеттік мұрағаты" мемлекеттік мекемесі (келісім бойынша)</w:t>
            </w:r>
          </w:p>
        </w:tc>
      </w:tr>
      <w:tr>
        <w:trPr>
          <w:trHeight w:val="45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аймағы бойынша ауданаралық қаржы полиция басқармасы (келісім бойынша)</w:t>
            </w:r>
          </w:p>
        </w:tc>
      </w:tr>
      <w:tr>
        <w:trPr>
          <w:trHeight w:val="3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Атырау облысы Жылыой аудандық соты (келісім бойынша)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соттар Әкімшісінің Жылыой аумақтық сот орындаушылар бөлімі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ауданының ішкі істер бөлімі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Жылыой ауданының Қорғаныс істері жөніндегі бөлімі" мемлекеттік мекемесі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төтенше жағдайлар бөлімі" мемлекеттік мекемесі (келісім бойынша)</w:t>
            </w:r>
          </w:p>
        </w:tc>
      </w:tr>
      <w:tr>
        <w:trPr>
          <w:trHeight w:val="1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орталық ауруханасы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Атырау облысы білім беру басқармасы Жылыой ауданы Құлсары қаласының "№ 9 кәсіптік лицейі" мемлекеттік мекемесі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бойынша мемлекеттік санитарлық-эпидемиологиялық қадағалау басқармасы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ауданының мәдениет үйі "Кең-Жылыой" коммуналдық мемлекеттік қазыналық кәсіпорыны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Ішкі саясат басқармасының "Атырау-Ақпарат" коммуналдық мемлекеттік кәсіпорынының филиалы Жылой аудандық "Кең Жылой" газеті редакциясының бас редакторы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1 жалпы орта білім беретін мектеп" мемлекеттік мекемесі </w:t>
            </w:r>
          </w:p>
        </w:tc>
      </w:tr>
      <w:tr>
        <w:trPr>
          <w:trHeight w:val="3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4 М. Әуезов атындағы жалпы орта білім беретін мектеп" мемлекеттік мекемесі </w:t>
            </w:r>
          </w:p>
        </w:tc>
      </w:tr>
      <w:tr>
        <w:trPr>
          <w:trHeight w:val="4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5 Абай атындағы жалпы орта білім беретін мектеп" мемлекеттік мекемесі </w:t>
            </w:r>
          </w:p>
        </w:tc>
      </w:tr>
      <w:tr>
        <w:trPr>
          <w:trHeight w:val="1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6 жалпы орта білім беретін мектеп" мемлекеттік мекемесі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7 Е. Халықов атындағы жалпы орта білім беретін мектеп" мемлекеттік мекемесі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9 жалпы орта білім беретін мектеп" мемлекеттік мекемесі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10 жалпы орта білім беретін мектеп" мемлекеттік мекемесі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15 С. Карабалин атындағы жалпы орта білім беретін мектеп" мемлекеттік мекемесі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16 Д. Жазықбаев атындағы жалпы орта білім беретін мектеп" мемлекеттік мекемесі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17 жалпы орта білім беретін мектеп" мемлекеттік мекемесі </w:t>
            </w:r>
          </w:p>
        </w:tc>
      </w:tr>
      <w:tr>
        <w:trPr>
          <w:trHeight w:val="3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18 М. Сатыбалдиев атындағы жалпы орта білім беретін мектеп" мемлекеттік мекемесі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19 жалпы орта білім беретін мектеп" мемлекеттік мекемесі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20 жалпы орта білім беретін мектеп" мемлекеттік мекемесі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21 жалпы орта білім беретін мектеп" мемлекеттік мекемесі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22 жалпы орта білім беретін мектеп" мемлекеттік мекемесі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23 жалпы орта білім беретін мектеп" мемлекеттік мекемесі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ресурстары және жерге орналастыру мемлекеттік ғылыми өндірістік орталығының Атырау еншілес мемлекеттік кәсіпорнының жер кадастрлық жұмысы Жылыой аудандық филиалы"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ХҚКО мемлекеттік мекемесінің Жылыой аудандық филиалы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"Білім" толық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"Казпошта" АҚ Жылыой аудандық пошта байланыс торабы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телекоммуникация торабы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"Ақберен" өндірістік кооперативі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"Ғимарат"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"Отан ЛТД"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"Транс"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"Автостройсервис"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"Горизонт"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"Жылыойстройсервис"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"Жылыоймұнайгаз" мұнай-газ өндіру басқармасы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БТА банкі АҚ Құлсары филиалы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Халық банкі филиалы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Жылыой аудандық филиалы (келісім бойынша)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"Нефтегаздем" жинақтаушы зейнетақы қоры (келісім бойынша)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2668"/>
      </w:tblGrid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"Ариадна"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"Денхольм–Жолдас"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"МұнайГазҚұрылыс"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"МұнайҚұрылысСервис"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"Сенімді құрылыс"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"Сичим"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"Темірәлі"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"Умирзак–Сервис"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"Хемимонтаж" "Хемимонтаж–Атырау" ЖШМ филиалы (келісім бойынша) 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"ЮСС СУПОРТ СЕРВИСЕЗ" жауапкершілігі шектеулі серіктестігі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