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dbf2" w14:textId="d7ed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11 желтоқсандағы № 154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қалалық мәслихатының 2010 жылғы 8 желтоқсандағы № 226 шешімі. Атырау қалалық Әділет басқармасында 2010 жылғы 27 желтоқсанда № 4-1-128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Атырау қалалық мәслихатының 2013.04.26 № 120 шешімімен. </w:t>
      </w:r>
      <w:r>
        <w:br/>
      </w:r>
      <w:r>
        <w:rPr>
          <w:rFonts w:ascii="Times New Roman"/>
          <w:b w:val="false"/>
          <w:i w:val="false"/>
          <w:color w:val="000000"/>
          <w:sz w:val="28"/>
        </w:rPr>
        <w:t>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2009 жылғы 11 желтоқсандағы № 154 "2010-2012 жылдарға арналған қала бюджеті туралы" </w:t>
      </w:r>
      <w:r>
        <w:rPr>
          <w:rFonts w:ascii="Times New Roman"/>
          <w:b w:val="false"/>
          <w:i w:val="false"/>
          <w:color w:val="000000"/>
          <w:sz w:val="28"/>
          <w:u w:val="single"/>
        </w:rPr>
        <w:t>шешіміне</w:t>
      </w:r>
      <w:r>
        <w:rPr>
          <w:rFonts w:ascii="Times New Roman"/>
          <w:b w:val="false"/>
          <w:i w:val="false"/>
          <w:color w:val="000000"/>
          <w:sz w:val="28"/>
        </w:rPr>
        <w:t xml:space="preserve"> (Нормативтік құқықтық актілерді мемлекеттік тіркеу тізілімінде № 4-1-109 нөмірімен тіркелген, 2010 жылдың 9 ақпанда "Атырау" газетінде № 14 жарияланған)өзгерістер енгізілсін, оның ішінде 2010 жылға келесідей:</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"57091242" цифрасы "56360318" цифрасымен ауыстырылсын;</w:t>
      </w:r>
      <w:r>
        <w:br/>
      </w:r>
      <w:r>
        <w:rPr>
          <w:rFonts w:ascii="Times New Roman"/>
          <w:b w:val="false"/>
          <w:i w:val="false"/>
          <w:color w:val="000000"/>
          <w:sz w:val="28"/>
        </w:rPr>
        <w:t>
      "16740992" цифрасы "16368178" цифрасымен ауыстырылсын,</w:t>
      </w:r>
      <w:r>
        <w:br/>
      </w:r>
      <w:r>
        <w:rPr>
          <w:rFonts w:ascii="Times New Roman"/>
          <w:b w:val="false"/>
          <w:i w:val="false"/>
          <w:color w:val="000000"/>
          <w:sz w:val="28"/>
        </w:rPr>
        <w:t>
      "56389602" цифрасы "55658678" цифрасымен ауыстырылсын;</w:t>
      </w:r>
      <w:r>
        <w:br/>
      </w:r>
      <w:r>
        <w:rPr>
          <w:rFonts w:ascii="Times New Roman"/>
          <w:b w:val="false"/>
          <w:i w:val="false"/>
          <w:color w:val="000000"/>
          <w:sz w:val="28"/>
        </w:rPr>
        <w:t>
</w:t>
      </w:r>
      <w:r>
        <w:rPr>
          <w:rFonts w:ascii="Times New Roman"/>
          <w:b w:val="false"/>
          <w:i w:val="false"/>
          <w:color w:val="000000"/>
          <w:sz w:val="28"/>
        </w:rPr>
        <w:t>
      2) 11-тармақта:</w:t>
      </w:r>
      <w:r>
        <w:br/>
      </w:r>
      <w:r>
        <w:rPr>
          <w:rFonts w:ascii="Times New Roman"/>
          <w:b w:val="false"/>
          <w:i w:val="false"/>
          <w:color w:val="000000"/>
          <w:sz w:val="28"/>
        </w:rPr>
        <w:t>
      "339018" цифрасы "332608" цифрасымен ауыстырылсын;</w:t>
      </w:r>
      <w:r>
        <w:br/>
      </w:r>
      <w:r>
        <w:rPr>
          <w:rFonts w:ascii="Times New Roman"/>
          <w:b w:val="false"/>
          <w:i w:val="false"/>
          <w:color w:val="000000"/>
          <w:sz w:val="28"/>
        </w:rPr>
        <w:t>
</w:t>
      </w:r>
      <w:r>
        <w:rPr>
          <w:rFonts w:ascii="Times New Roman"/>
          <w:b w:val="false"/>
          <w:i w:val="false"/>
          <w:color w:val="000000"/>
          <w:sz w:val="28"/>
        </w:rPr>
        <w:t>
      3) 13-тармақта:</w:t>
      </w:r>
      <w:r>
        <w:br/>
      </w:r>
      <w:r>
        <w:rPr>
          <w:rFonts w:ascii="Times New Roman"/>
          <w:b w:val="false"/>
          <w:i w:val="false"/>
          <w:color w:val="000000"/>
          <w:sz w:val="28"/>
        </w:rPr>
        <w:t>
      "183965" цифрасы "112989" цифрасымен ауыстырылсын;</w:t>
      </w:r>
      <w:r>
        <w:br/>
      </w:r>
      <w:r>
        <w:rPr>
          <w:rFonts w:ascii="Times New Roman"/>
          <w:b w:val="false"/>
          <w:i w:val="false"/>
          <w:color w:val="000000"/>
          <w:sz w:val="28"/>
        </w:rPr>
        <w:t>
</w:t>
      </w:r>
      <w:r>
        <w:rPr>
          <w:rFonts w:ascii="Times New Roman"/>
          <w:b w:val="false"/>
          <w:i w:val="false"/>
          <w:color w:val="000000"/>
          <w:sz w:val="28"/>
        </w:rPr>
        <w:t>
      4) 14-тармақта:</w:t>
      </w:r>
      <w:r>
        <w:br/>
      </w:r>
      <w:r>
        <w:rPr>
          <w:rFonts w:ascii="Times New Roman"/>
          <w:b w:val="false"/>
          <w:i w:val="false"/>
          <w:color w:val="000000"/>
          <w:sz w:val="28"/>
        </w:rPr>
        <w:t>
      "2117612" цифрасы "2013612" цифрасымен ауыстырылсын;</w:t>
      </w:r>
      <w:r>
        <w:br/>
      </w:r>
      <w:r>
        <w:rPr>
          <w:rFonts w:ascii="Times New Roman"/>
          <w:b w:val="false"/>
          <w:i w:val="false"/>
          <w:color w:val="000000"/>
          <w:sz w:val="28"/>
        </w:rPr>
        <w:t>
</w:t>
      </w:r>
      <w:r>
        <w:rPr>
          <w:rFonts w:ascii="Times New Roman"/>
          <w:b w:val="false"/>
          <w:i w:val="false"/>
          <w:color w:val="000000"/>
          <w:sz w:val="28"/>
        </w:rPr>
        <w:t>
      5) 28-тармақта:</w:t>
      </w:r>
      <w:r>
        <w:br/>
      </w:r>
      <w:r>
        <w:rPr>
          <w:rFonts w:ascii="Times New Roman"/>
          <w:b w:val="false"/>
          <w:i w:val="false"/>
          <w:color w:val="000000"/>
          <w:sz w:val="28"/>
        </w:rPr>
        <w:t>
      "476256" цифрасы "431616" цифрасымен ауыстырылсын;</w:t>
      </w:r>
      <w:r>
        <w:br/>
      </w:r>
      <w:r>
        <w:rPr>
          <w:rFonts w:ascii="Times New Roman"/>
          <w:b w:val="false"/>
          <w:i w:val="false"/>
          <w:color w:val="000000"/>
          <w:sz w:val="28"/>
        </w:rPr>
        <w:t>
</w:t>
      </w:r>
      <w:r>
        <w:rPr>
          <w:rFonts w:ascii="Times New Roman"/>
          <w:b w:val="false"/>
          <w:i w:val="false"/>
          <w:color w:val="000000"/>
          <w:sz w:val="28"/>
        </w:rPr>
        <w:t>
      6) 3 тармақ мынадай редакцияда мазмұндалсын:</w:t>
      </w:r>
      <w:r>
        <w:br/>
      </w:r>
      <w:r>
        <w:rPr>
          <w:rFonts w:ascii="Times New Roman"/>
          <w:b w:val="false"/>
          <w:i w:val="false"/>
          <w:color w:val="000000"/>
          <w:sz w:val="28"/>
        </w:rPr>
        <w:t>
      "3. Қала бюджетіне жалпы мемлекеттік салықтар түсімінің жалпы сома норматив келесідей көлемде 2010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70 пайыз;</w:t>
      </w:r>
      <w:r>
        <w:br/>
      </w:r>
      <w:r>
        <w:rPr>
          <w:rFonts w:ascii="Times New Roman"/>
          <w:b w:val="false"/>
          <w:i w:val="false"/>
          <w:color w:val="000000"/>
          <w:sz w:val="28"/>
        </w:rPr>
        <w:t>
      Төлем көзінен салық салынбайтын табыстардан ұсталатын жеке табыс салығы – 50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52 пайыз".</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Атырау қаласы бойынша 2010 жылдың 1 қаңтарынан бастап қолданысқа енгізіледі.</w:t>
      </w:r>
    </w:p>
    <w:bookmarkEnd w:id="0"/>
    <w:p>
      <w:pPr>
        <w:spacing w:after="0"/>
        <w:ind w:left="0"/>
        <w:jc w:val="both"/>
      </w:pPr>
      <w:r>
        <w:rPr>
          <w:rFonts w:ascii="Times New Roman"/>
          <w:b w:val="false"/>
          <w:i/>
          <w:color w:val="000000"/>
          <w:sz w:val="28"/>
        </w:rPr>
        <w:t>      ХІХ сессиясының төрағасы                     С. Ерубаев</w:t>
      </w:r>
    </w:p>
    <w:p>
      <w:pPr>
        <w:spacing w:after="0"/>
        <w:ind w:left="0"/>
        <w:jc w:val="both"/>
      </w:pPr>
      <w:r>
        <w:rPr>
          <w:rFonts w:ascii="Times New Roman"/>
          <w:b w:val="false"/>
          <w:i/>
          <w:color w:val="000000"/>
          <w:sz w:val="28"/>
        </w:rPr>
        <w:t>      Қалалық Мәслихат хатшысы                     Б. Қазиманов</w:t>
      </w:r>
    </w:p>
    <w:bookmarkStart w:name="z11" w:id="1"/>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2010 жылғы 8_желтоқсандағы</w:t>
      </w:r>
      <w:r>
        <w:br/>
      </w:r>
      <w:r>
        <w:rPr>
          <w:rFonts w:ascii="Times New Roman"/>
          <w:b w:val="false"/>
          <w:i w:val="false"/>
          <w:color w:val="000000"/>
          <w:sz w:val="28"/>
        </w:rPr>
        <w:t>
№_226 шешіміне 1-қосымша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77"/>
        <w:gridCol w:w="715"/>
        <w:gridCol w:w="759"/>
        <w:gridCol w:w="8639"/>
        <w:gridCol w:w="21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56 360 318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34 633 506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12 251 086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12 251 086</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11 730 693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347 435</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15 126 369</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3 308 113</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2 431 837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2 384 350</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323 031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270 438</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553 079</w:t>
            </w:r>
          </w:p>
        </w:tc>
      </w:tr>
      <w:tr>
        <w:trPr>
          <w:trHeight w:val="1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193 057</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360 022</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3 619 147</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3 303 430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2 572 650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642 526</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9 458</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119 473</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170 244</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32 093</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2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86 565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303 137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1 018 883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46 796</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343 227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339 552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628 847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628 847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47 167</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581 549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4339751</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3 367 779</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16 368 178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6 806 888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69"/>
        <w:gridCol w:w="781"/>
        <w:gridCol w:w="781"/>
        <w:gridCol w:w="8585"/>
        <w:gridCol w:w="2140"/>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55 658 678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195 998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ғимараттарын,үй-жайлары және құрылыстарын күрделі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7 261 483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1 036 630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979 931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4 129 363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4 129 363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3 974 044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155 319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2 095 490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2 031 612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512 787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116 725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16 183 861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8 163 236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8 048 086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5 133 607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2 914 479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3 678 731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1 013 366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829 482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171 886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инфрақұрылымда дамыту, орналастыру және (немесе)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2 665 365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480 892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332 608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1 851 865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4 341 894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3 372 396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2 688 992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952 540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952 540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358 061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11 621 993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10 833 493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120 842</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18 850 899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18 613 763</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18"/>
        <w:gridCol w:w="725"/>
        <w:gridCol w:w="667"/>
        <w:gridCol w:w="573"/>
        <w:gridCol w:w="8419"/>
        <w:gridCol w:w="211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21"/>
        <w:gridCol w:w="597"/>
        <w:gridCol w:w="737"/>
        <w:gridCol w:w="9058"/>
        <w:gridCol w:w="210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-593 586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612"/>
        <w:gridCol w:w="608"/>
        <w:gridCol w:w="741"/>
        <w:gridCol w:w="756"/>
        <w:gridCol w:w="8307"/>
        <w:gridCol w:w="208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617"/>
        <w:gridCol w:w="597"/>
        <w:gridCol w:w="738"/>
        <w:gridCol w:w="9062"/>
        <w:gridCol w:w="21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1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