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b453" w14:textId="984b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2007 жылғы 25 желтоқсандағы № 896 "Қалалық ауыл 
шаруашылығы бөлімінің мемлекеттік қызмет көрсету стандарттарын бекіту 
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әкімдігінің 2010 жылғы 4 қарашадағы N 1267 қаулысы. Атырау қалалық Әділет басқармасында 2010 жылғы 08 желтоқсанда N 4-1-127 тіркелді. Күші жойылды - Атырау қалалық әкімдігінің 2011 жылғы 10 мамырдағы № 703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қалалық әкімдігінің 2011.05.10 № 703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қантардағы № 148 «Қазақстан Республикасындағы жергілікті мемлекеттік басқару және өзін-өзі басқару туралы»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2009 жылғы 31 желтоқсандағы № 2318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«Жеке қосалқы шаруашылықтың болуы туралы анықтама беру» мемлекеттік қызмет көрсету стандартының қолданысқа енгізілуіне байланысты Атырау қалалық әкімдігінің 2007 жылғы 25 желтоқсандағы № 896 «Қалалық ауыл шаруашылығы бөлімінің мемлекеттік қызмет көрсету стандарттарын бекіту туралы» қаулысына (нормативтік құқықтық кесімдерді мемлекеттік тіркеу тізілімінде № 4-1-80 болып тіркелген, 10.04.08 жылы «Атырау» газетінде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«Қосалқы шаруашылығы бар екендігі туралы анықтама беру» стандарты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бір данасы Атырау қалалық Әділет басқармасына және ресми жариялау үшін қалалық ішкі саясат бөліміне (Е. Керіков)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қала әкімінің орынбасары А. Айтбаевқа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Қала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М. Исм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