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7738" w14:textId="0807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Дыңғызыл селолық округінің Қызылоба ауылын Ғизат Әліпов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әкімиятының 2010 жылғы 9 маусымдағы N 139 қаулысы және Атырау облыстық мәслихатының 2010 жылғы 2 шілдедегі N 340-IV шешімі. Атырау облыстық Әділет департаментінде 2010 жылғы 26 шілдеде N 2568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облыстық ономастикалық комиссияның 2010 жылғы 14 мамырдағы № 3 ұйғарымы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Дыңғызыл ауылдық округінің Қызылоба ауылы Ғизат Әліпов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Атырау облысы әкімінің 10.10.2014 № 315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Құрманғазы ауданының әкімі облыс әкімдігінің осы қаулысы мен облыстық мәслихаттың шешімін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 мен облыстық мәслихаттың осы бірлескен қаулысы мен шешімі ол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      Б.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О. Қаршегенов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      Ж. Дүйсенғалиев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