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80e65" w14:textId="c580e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ХІХ сессиясының 2009 жылғы 11 желтоқсандағы № 287-IV "2010-2012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2010 жылғы 2 сәуірдегі N 329-IV шешімі. Атырау облыстық Әділет департаментінде 2010 жылғы 5 мамырда N 2567 тіркелді. Күші жойылды - Атырау облыстық Мәслихатының 2013 жылғы 04 шілдедегі № 157-V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Атырау облыстық Мәслихатының 04.07.2013 № 157-V шешімімен.</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Республикасының 2008 жылғы 4 желтоқсандағы № 95-ІV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облыс әкімдігі ұсынған 2010-2012 жылдарға арналған облыс бюджетін нақтылау туралы ұсынысын қарап, облыстық мәслихат ХХІІ сессиясында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Облыстық мәслихаттың 2009 жылғы 11 желтоқсандағы № 287-IV "2010-2012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2559 рет санымен тіркелген, 2010 жылғы 6 ақпанда "Атырау" газетінде № 13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"99 701 503" деген цифрлар "101 925 943" деген цифрлармен ауыстырылсын;</w:t>
      </w:r>
      <w:r>
        <w:br/>
      </w:r>
      <w:r>
        <w:rPr>
          <w:rFonts w:ascii="Times New Roman"/>
          <w:b w:val="false"/>
          <w:i w:val="false"/>
          <w:color w:val="000000"/>
          <w:sz w:val="28"/>
        </w:rPr>
        <w:t>
      "42 406 081" деген цифрлар "44 269 410" деген цифрлармен ауыстырылсын;</w:t>
      </w:r>
      <w:r>
        <w:br/>
      </w:r>
      <w:r>
        <w:rPr>
          <w:rFonts w:ascii="Times New Roman"/>
          <w:b w:val="false"/>
          <w:i w:val="false"/>
          <w:color w:val="000000"/>
          <w:sz w:val="28"/>
        </w:rPr>
        <w:t>
      "56 761 536" деген цифрлар "57 122 647" деген цифрлармен ауыстырылсын;</w:t>
      </w:r>
      <w:r>
        <w:br/>
      </w:r>
      <w:r>
        <w:rPr>
          <w:rFonts w:ascii="Times New Roman"/>
          <w:b w:val="false"/>
          <w:i w:val="false"/>
          <w:color w:val="000000"/>
          <w:sz w:val="28"/>
        </w:rPr>
        <w:t>
      "89 790 953" деген цифрлар "93 117 893" деген цифрлармен ауыстырылсын;</w:t>
      </w:r>
      <w:r>
        <w:br/>
      </w:r>
      <w:r>
        <w:rPr>
          <w:rFonts w:ascii="Times New Roman"/>
          <w:b w:val="false"/>
          <w:i w:val="false"/>
          <w:color w:val="000000"/>
          <w:sz w:val="28"/>
        </w:rPr>
        <w:t>
      "10 598 994" деген цифрлар "9 496 494" деген цифрлармен ауыстырылсын;</w:t>
      </w:r>
      <w:r>
        <w:br/>
      </w:r>
      <w:r>
        <w:rPr>
          <w:rFonts w:ascii="Times New Roman"/>
          <w:b w:val="false"/>
          <w:i w:val="false"/>
          <w:color w:val="000000"/>
          <w:sz w:val="28"/>
        </w:rPr>
        <w:t>
      "10 616 994" деген цифрлар "9 514 494"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"1 370 193" деген цифрлар "790 363"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"255 193" деген цифрлар "261 139" деген цифрлармен ауыстырылсын;</w:t>
      </w:r>
      <w:r>
        <w:br/>
      </w:r>
      <w:r>
        <w:rPr>
          <w:rFonts w:ascii="Times New Roman"/>
          <w:b w:val="false"/>
          <w:i w:val="false"/>
          <w:color w:val="000000"/>
          <w:sz w:val="28"/>
        </w:rPr>
        <w:t>
      "38 059" деген цифрлар "39 037" деген цифрлармен ауыстырылсын;</w:t>
      </w:r>
      <w:r>
        <w:br/>
      </w:r>
      <w:r>
        <w:rPr>
          <w:rFonts w:ascii="Times New Roman"/>
          <w:b w:val="false"/>
          <w:i w:val="false"/>
          <w:color w:val="000000"/>
          <w:sz w:val="28"/>
        </w:rPr>
        <w:t>
      "106 470" деген цифрлар "109 680" деген цифрлармен ауыстырылсын;</w:t>
      </w:r>
      <w:r>
        <w:br/>
      </w:r>
      <w:r>
        <w:rPr>
          <w:rFonts w:ascii="Times New Roman"/>
          <w:b w:val="false"/>
          <w:i w:val="false"/>
          <w:color w:val="000000"/>
          <w:sz w:val="28"/>
        </w:rPr>
        <w:t>
      "500 227" деген цифрлар "413 313" деген цифрлармен ауыстырылсын;</w:t>
      </w:r>
      <w:r>
        <w:br/>
      </w:r>
      <w:r>
        <w:rPr>
          <w:rFonts w:ascii="Times New Roman"/>
          <w:b w:val="false"/>
          <w:i w:val="false"/>
          <w:color w:val="000000"/>
          <w:sz w:val="28"/>
        </w:rPr>
        <w:t>
      "88 335" деген цифрлар "105 283" деген цифрлармен ауыстырылсын;</w:t>
      </w:r>
      <w:r>
        <w:br/>
      </w:r>
      <w:r>
        <w:rPr>
          <w:rFonts w:ascii="Times New Roman"/>
          <w:b w:val="false"/>
          <w:i w:val="false"/>
          <w:color w:val="000000"/>
          <w:sz w:val="28"/>
        </w:rPr>
        <w:t>
      "621 995" деген цифрлар "639 972" деген цифрлармен ауыстырылсын;</w:t>
      </w:r>
      <w:r>
        <w:br/>
      </w:r>
      <w:r>
        <w:rPr>
          <w:rFonts w:ascii="Times New Roman"/>
          <w:b w:val="false"/>
          <w:i w:val="false"/>
          <w:color w:val="000000"/>
          <w:sz w:val="28"/>
        </w:rPr>
        <w:t>
      "1 592" деген цифрлар "1 805" деген цифрлармен ауыстырылсын; келесідей мазмұндағы жолдармен толықтырылсын: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(Балапан бағдарламасы бойынша) - 342 230 мың теңге;</w:t>
      </w:r>
      <w:r>
        <w:br/>
      </w:r>
      <w:r>
        <w:rPr>
          <w:rFonts w:ascii="Times New Roman"/>
          <w:b w:val="false"/>
          <w:i w:val="false"/>
          <w:color w:val="000000"/>
          <w:sz w:val="28"/>
        </w:rPr>
        <w:t>
      "Мак" операциясын өткізу үшін - 2 407 мың теңге;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11-тармақта</w:t>
      </w:r>
      <w:r>
        <w:rPr>
          <w:rFonts w:ascii="Times New Roman"/>
          <w:b w:val="false"/>
          <w:i w:val="false"/>
          <w:color w:val="000000"/>
          <w:sz w:val="28"/>
        </w:rPr>
        <w:t>:</w:t>
      </w:r>
      <w:r>
        <w:br/>
      </w:r>
      <w:r>
        <w:rPr>
          <w:rFonts w:ascii="Times New Roman"/>
          <w:b w:val="false"/>
          <w:i w:val="false"/>
          <w:color w:val="000000"/>
          <w:sz w:val="28"/>
        </w:rPr>
        <w:t>
      "25 866" деген цифрлар "26 329"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"85 065" деген цифрлар "89 323" деген цифрлармен ауыстырылсын;</w:t>
      </w:r>
      <w:r>
        <w:br/>
      </w:r>
      <w:r>
        <w:rPr>
          <w:rFonts w:ascii="Times New Roman"/>
          <w:b w:val="false"/>
          <w:i w:val="false"/>
          <w:color w:val="000000"/>
          <w:sz w:val="28"/>
        </w:rPr>
        <w:t>
      14 772" деген цифрлар "10 344" деген цифрлармен ауыстырылсын;</w:t>
      </w:r>
      <w:r>
        <w:br/>
      </w:r>
      <w:r>
        <w:rPr>
          <w:rFonts w:ascii="Times New Roman"/>
          <w:b w:val="false"/>
          <w:i w:val="false"/>
          <w:color w:val="000000"/>
          <w:sz w:val="28"/>
        </w:rPr>
        <w:t>
      "81 971" деген цифрлар "85 154"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15-тармақта</w:t>
      </w:r>
      <w:r>
        <w:rPr>
          <w:rFonts w:ascii="Times New Roman"/>
          <w:b w:val="false"/>
          <w:i w:val="false"/>
          <w:color w:val="000000"/>
          <w:sz w:val="28"/>
        </w:rPr>
        <w:t>:</w:t>
      </w:r>
      <w:r>
        <w:br/>
      </w:r>
      <w:r>
        <w:rPr>
          <w:rFonts w:ascii="Times New Roman"/>
          <w:b w:val="false"/>
          <w:i w:val="false"/>
          <w:color w:val="000000"/>
          <w:sz w:val="28"/>
        </w:rPr>
        <w:t>
      "207 906" деген цифрлар "218 082"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17-тармақта</w:t>
      </w:r>
      <w:r>
        <w:rPr>
          <w:rFonts w:ascii="Times New Roman"/>
          <w:b w:val="false"/>
          <w:i w:val="false"/>
          <w:color w:val="000000"/>
          <w:sz w:val="28"/>
        </w:rPr>
        <w:t>:</w:t>
      </w:r>
      <w:r>
        <w:br/>
      </w:r>
      <w:r>
        <w:rPr>
          <w:rFonts w:ascii="Times New Roman"/>
          <w:b w:val="false"/>
          <w:i w:val="false"/>
          <w:color w:val="000000"/>
          <w:sz w:val="28"/>
        </w:rPr>
        <w:t xml:space="preserve">
      "9 000" деген цифрлар "27 070" деген цифрлармен ауыстырылсын; </w:t>
      </w:r>
      <w:r>
        <w:br/>
      </w:r>
      <w:r>
        <w:rPr>
          <w:rFonts w:ascii="Times New Roman"/>
          <w:b w:val="false"/>
          <w:i w:val="false"/>
          <w:color w:val="000000"/>
          <w:sz w:val="28"/>
        </w:rPr>
        <w:t>
      "58 000" деген цифрлар "144 000" деген цифрлармен ауыстырылсын;</w:t>
      </w:r>
      <w:r>
        <w:br/>
      </w:r>
      <w:r>
        <w:rPr>
          <w:rFonts w:ascii="Times New Roman"/>
          <w:b w:val="false"/>
          <w:i w:val="false"/>
          <w:color w:val="000000"/>
          <w:sz w:val="28"/>
        </w:rPr>
        <w:t>
      келесідей мазмұндағы жолмен толықтырылсын:</w:t>
      </w:r>
      <w:r>
        <w:br/>
      </w:r>
      <w:r>
        <w:rPr>
          <w:rFonts w:ascii="Times New Roman"/>
          <w:b w:val="false"/>
          <w:i w:val="false"/>
          <w:color w:val="000000"/>
          <w:sz w:val="28"/>
        </w:rPr>
        <w:t>
      "елді мекендердекөшелерді жарықтандыру үшін - 10 000 мың теңге;";</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19-тармақта</w:t>
      </w:r>
      <w:r>
        <w:rPr>
          <w:rFonts w:ascii="Times New Roman"/>
          <w:b w:val="false"/>
          <w:i w:val="false"/>
          <w:color w:val="000000"/>
          <w:sz w:val="28"/>
        </w:rPr>
        <w:t>:</w:t>
      </w:r>
      <w:r>
        <w:br/>
      </w:r>
      <w:r>
        <w:rPr>
          <w:rFonts w:ascii="Times New Roman"/>
          <w:b w:val="false"/>
          <w:i w:val="false"/>
          <w:color w:val="000000"/>
          <w:sz w:val="28"/>
        </w:rPr>
        <w:t>
      "485 161" деген цифрлар "441 161" деген цифрлармен ауыстырылсын;</w:t>
      </w:r>
      <w:r>
        <w:br/>
      </w:r>
      <w:r>
        <w:rPr>
          <w:rFonts w:ascii="Times New Roman"/>
          <w:b w:val="false"/>
          <w:i w:val="false"/>
          <w:color w:val="000000"/>
          <w:sz w:val="28"/>
        </w:rPr>
        <w:t>
      "1 678 352" деген цифрлар "2 346 656"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ХХII сессияның төрағасы,</w:t>
      </w:r>
      <w:r>
        <w:br/>
      </w:r>
      <w:r>
        <w:rPr>
          <w:rFonts w:ascii="Times New Roman"/>
          <w:b w:val="false"/>
          <w:i w:val="false"/>
          <w:color w:val="000000"/>
          <w:sz w:val="28"/>
        </w:rPr>
        <w:t>
</w:t>
      </w:r>
      <w:r>
        <w:rPr>
          <w:rFonts w:ascii="Times New Roman"/>
          <w:b w:val="false"/>
          <w:i/>
          <w:color w:val="000000"/>
          <w:sz w:val="28"/>
        </w:rPr>
        <w:t>      облыстық мәслихат хатшысы                  Ж. Дүйсенғалиев</w:t>
      </w:r>
    </w:p>
    <w:bookmarkStart w:name="z7" w:id="1"/>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ХХII сессиясының     </w:t>
      </w:r>
      <w:r>
        <w:br/>
      </w:r>
      <w:r>
        <w:rPr>
          <w:rFonts w:ascii="Times New Roman"/>
          <w:b w:val="false"/>
          <w:i w:val="false"/>
          <w:color w:val="000000"/>
          <w:sz w:val="28"/>
        </w:rPr>
        <w:t>
2010 жылғы 2 сәуірдегі № 329-IV</w:t>
      </w:r>
      <w:r>
        <w:br/>
      </w:r>
      <w:r>
        <w:rPr>
          <w:rFonts w:ascii="Times New Roman"/>
          <w:b w:val="false"/>
          <w:i w:val="false"/>
          <w:color w:val="000000"/>
          <w:sz w:val="28"/>
        </w:rPr>
        <w:t xml:space="preserve">
шешіміне қосымша    </w:t>
      </w:r>
      <w:r>
        <w:br/>
      </w: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ХІХ сессиясының      </w:t>
      </w:r>
      <w:r>
        <w:br/>
      </w:r>
      <w:r>
        <w:rPr>
          <w:rFonts w:ascii="Times New Roman"/>
          <w:b w:val="false"/>
          <w:i w:val="false"/>
          <w:color w:val="000000"/>
          <w:sz w:val="28"/>
        </w:rPr>
        <w:t>
2009 жылғы 11 желтоқсандағы № 287-IV</w:t>
      </w:r>
      <w:r>
        <w:br/>
      </w:r>
      <w:r>
        <w:rPr>
          <w:rFonts w:ascii="Times New Roman"/>
          <w:b w:val="false"/>
          <w:i w:val="false"/>
          <w:color w:val="000000"/>
          <w:sz w:val="28"/>
        </w:rPr>
        <w:t xml:space="preserve">
шешіміне 1 қосымша      </w:t>
      </w:r>
    </w:p>
    <w:bookmarkEnd w:id="1"/>
    <w:p>
      <w:pPr>
        <w:spacing w:after="0"/>
        <w:ind w:left="0"/>
        <w:jc w:val="left"/>
      </w:pPr>
      <w:r>
        <w:rPr>
          <w:rFonts w:ascii="Times New Roman"/>
          <w:b/>
          <w:i w:val="false"/>
          <w:color w:val="000000"/>
        </w:rPr>
        <w:t xml:space="preserve"> 2010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591"/>
        <w:gridCol w:w="767"/>
        <w:gridCol w:w="9809"/>
        <w:gridCol w:w="2065"/>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101925943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44269410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21930243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21930243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20057669</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20057669</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2281498</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2278498</w:t>
            </w:r>
          </w:p>
        </w:tc>
      </w:tr>
      <w:tr>
        <w:trPr>
          <w:trHeight w:val="1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532886</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12286</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9156</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505000</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505000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57122647</w:t>
            </w:r>
          </w:p>
        </w:tc>
      </w:tr>
      <w:tr>
        <w:trPr>
          <w:trHeight w:val="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33681256</w:t>
            </w:r>
          </w:p>
        </w:tc>
      </w:tr>
      <w:tr>
        <w:trPr>
          <w:trHeight w:val="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33681256</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23441391</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23441391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531"/>
        <w:gridCol w:w="710"/>
        <w:gridCol w:w="769"/>
        <w:gridCol w:w="9104"/>
        <w:gridCol w:w="211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93117893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969468</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834915</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34965</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34965</w:t>
            </w:r>
          </w:p>
        </w:tc>
      </w:tr>
      <w:tr>
        <w:trPr>
          <w:trHeight w:val="1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799950</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469819</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262139</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27992</w:t>
            </w:r>
          </w:p>
        </w:tc>
      </w:tr>
      <w:tr>
        <w:trPr>
          <w:trHeight w:val="1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67330</w:t>
            </w:r>
          </w:p>
        </w:tc>
      </w:tr>
      <w:tr>
        <w:trPr>
          <w:trHeight w:val="2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64494</w:t>
            </w:r>
          </w:p>
        </w:tc>
      </w:tr>
      <w:tr>
        <w:trPr>
          <w:trHeight w:val="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w:t>
            </w:r>
          </w:p>
        </w:tc>
      </w:tr>
      <w:tr>
        <w:trPr>
          <w:trHeight w:val="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67223</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67223</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облыстық басқару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63780</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w:t>
            </w:r>
          </w:p>
        </w:tc>
      </w:tr>
      <w:tr>
        <w:trPr>
          <w:trHeight w:val="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156253</w:t>
            </w:r>
          </w:p>
        </w:tc>
      </w:tr>
      <w:tr>
        <w:trPr>
          <w:trHeight w:val="1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59711</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59711</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22231</w:t>
            </w:r>
          </w:p>
        </w:tc>
      </w:tr>
      <w:tr>
        <w:trPr>
          <w:trHeight w:val="1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96542</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96542</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25001</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2462538</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2462538</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2312538</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1744411</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тәртiптi қорғау және қоғамдық қауiпсiздiктi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41172</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18216</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398372</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18978</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17718</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14099</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17165</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10463258</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342230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342230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342230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2055907</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394919</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394919</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1660988</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348817</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399682</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639972</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149607</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1517760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101472</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101472</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1416288</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1416288</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900777</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56637</w:t>
            </w:r>
          </w:p>
        </w:tc>
      </w:tr>
      <w:tr>
        <w:trPr>
          <w:trHeight w:val="1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56637</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14584</w:t>
            </w:r>
          </w:p>
        </w:tc>
      </w:tr>
      <w:tr>
        <w:trPr>
          <w:trHeight w:val="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14584</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829556</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63437</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766119</w:t>
            </w:r>
          </w:p>
        </w:tc>
      </w:tr>
      <w:tr>
        <w:trPr>
          <w:trHeight w:val="1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5646584</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1185918</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49112</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23671</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105913</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республикалық бюджеттен (облыстық маңызы бар қалалардың) бюджеттеріне берілетін ағымдағы нысаналы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390086</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4460666</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республикалық бюджеттен (облыстық маңызы бар қалалар) бюджеттеріне берілетін нысаналы даму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423077</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1709650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2327939</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12042008</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42187</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42187</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көрсетілген медициналық көмекті қоспағанда,бастапқы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244578</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244578</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 оның құрамдас бөліктері мен препараттарын өндiру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137637</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47866</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58307</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2032128</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2032128</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 үшін қауіп төндіретін аурулармен ауыратын адамдарға медициналық көмек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1568600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89361</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59448</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жітімсіз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91664</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13607</w:t>
            </w:r>
          </w:p>
        </w:tc>
      </w:tr>
      <w:tr>
        <w:trPr>
          <w:trHeight w:val="1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2877293</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2877293</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амбулаториялық-емханалық көмек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2577267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365887</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365887</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341854</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24033</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6479935</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851775</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52019</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стратегиясын іске асыру және кадрларды қайта даярлау мақсатында денсаулық сақтау нысандарын күрделі, ағымдағы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50239</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30224</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20293</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39037</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626972</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5628160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5628160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1383963</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802768</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574762</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251437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228006</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228006</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481083</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481083</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49726</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 деңгейі мөлшерінің өсуіне байланысты мемлекеттік атаулы әлеуметтік көмек пен 18 жасқа дейінгі балаларға айсайынғы мемлекеттік жәрдемақы төлеуге берілетін ағымдағы нысаналы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135949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қалалардың) бюджеттеріне әлеуметтік жұмыс орындары және жастар тәжірибесі бағдарламасын кеңейтуге ағымдағы нысаналы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облыстық бюджеттен берілетін ағымдағы нысаналы трансферттер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облыстық бюджеттен берілетін ағымдағы нысаналы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15415</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100112</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100112</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62567</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37545</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13490487</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5647545</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5647545</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529000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2489580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183965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7842942</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4204364</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236344</w:t>
            </w:r>
          </w:p>
        </w:tc>
      </w:tr>
      <w:tr>
        <w:trPr>
          <w:trHeight w:val="1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171450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1503542</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1234584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3638578</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басқармасының қызметiн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30777</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1560000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302238</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көркейту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1000123</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745440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5295294</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1747739</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585206</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21607</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166753</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117423</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234430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44993</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1162533</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1162533</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2914549</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1308829</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45308</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1237522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1605720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1605720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563746</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68468</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58088</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66633</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66633</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382997</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303997</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45648</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20745</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24903</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66388</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66388</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56388</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1760274</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1760274</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1760274</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1624274</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1567760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340777</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328438</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44159</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135347</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61248</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Жемiс-жидек дақылдарының және жүзiмнің көп жылдық көшеттерiн отырғызу және өсiруді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43709</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26329</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86647</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86647</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86647</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49170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726730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127310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36697</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90613</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599420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599420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15234</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15234</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15234</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342202</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307650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171965</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82493</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ветеринариялық препараттарды тасымалдау бойынша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34552</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23037</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11515</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870942</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36777</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806602</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40329</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766273</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27563</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12000566</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10210679</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10210679</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5423500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4787179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178988</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1789887</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23967</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977420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525679</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262821</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555520</w:t>
            </w:r>
          </w:p>
        </w:tc>
      </w:tr>
      <w:tr>
        <w:trPr>
          <w:trHeight w:val="2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57327</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57327</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57327</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498193</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498193</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резервi</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498193</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81815</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81815</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81815</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30017747</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30017747</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30017747</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18739180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6374253</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97327</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3620177</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1186810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-675556</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300444</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сатып алуға аудандар (облыстық маңызы бар қалалар) бюджеттеріне кредит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213000</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87444</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87444</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87444</w:t>
            </w:r>
          </w:p>
        </w:tc>
      </w:tr>
      <w:tr>
        <w:trPr>
          <w:trHeight w:val="1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605"/>
        <w:gridCol w:w="775"/>
        <w:gridCol w:w="9786"/>
        <w:gridCol w:w="2074"/>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2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976000</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976000</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976000</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737"/>
        <w:gridCol w:w="838"/>
        <w:gridCol w:w="838"/>
        <w:gridCol w:w="8796"/>
        <w:gridCol w:w="20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9496494</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9514494</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9514494</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9514494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9514494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9514494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МКК жарғылық капиталын ұлғайту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8508494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"Облтасжол" МКК жарғылық капиталын ұлғайту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605"/>
        <w:gridCol w:w="756"/>
        <w:gridCol w:w="9828"/>
        <w:gridCol w:w="2051"/>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727"/>
        <w:gridCol w:w="823"/>
        <w:gridCol w:w="823"/>
        <w:gridCol w:w="8847"/>
        <w:gridCol w:w="20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6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-12888</w:t>
            </w:r>
          </w:p>
        </w:tc>
      </w:tr>
      <w:tr>
        <w:trPr>
          <w:trHeight w:val="25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