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50cf" w14:textId="103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облыстық маңызы бар автомобиль жолдарының бөлінген белдеулерінде сыртқы (көрнекі) жарнаманы орналастырғаны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2010 жылғы 31 наурыздағы N 318-IV шешімі. Атырау облыстық Әділет департаментінде 2010 жылғы 28 сәуірде N 2565 тіркелді. Күші жойылды - Атырау облыстық мәслихатының 2014 жылғы 06 наурыздағы № 231-V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06.03.2014 № 231-V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99-ІV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530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ІV шақырылған облыстық мәслихат кезекті ХХІ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бойынша облыстық маңызы бар автомобиль жолдарының белдеулерінде сыртқы (көрнекі) жарнаманы орналастырғаны үшін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өткізілген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облыстық мәслихаттың бюджет, қаржы, экономика, кәсіпкерлікті дамыту, аграрлық мәселелер және экология жөніндегі тұрақты комиссиясына (М. Шырдабаев)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облыстық мәслихатының 2008 жылғы 23 шілдедегі № 112-ІV "Атырау облысы бойынша облыстық маңызы бар автомобиль жолдарының бөлінген белдеулерінде сыртқы (көрнекі) жарнаманы орналастырғаны үшін төлемақыларды бекіту туралы" (нормативтік құқықтық актілердің мемлекеттік тіркеу тізілімінде № 2532 рет санымен тіркелген, 2008 жылы 30 тамызда "Атырау" газетінде № 103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сессиясының төрағасы            Е. Дүйсемалиев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 Ж. Дүйсенғалиев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318-ІV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жерлерде орналастырылатын жарнама объектілері бойынша ай сайынғы базалық 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маңызы бар жалпыға ортақ пайдаланылатын автомобиль жолдарының бөлінген белдеуінде және елді мекендерде жарнама объектісінің ауданы және орналастыратын жері негізге алына отырып белгіленеді: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367"/>
        <w:gridCol w:w="4956"/>
      </w:tblGrid>
      <w:tr>
        <w:trPr>
          <w:trHeight w:val="315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түрлері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объектілерге төлемақы ставкалары (бір жағы үшін) (АЕК)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 ш.м. дейін сілтемелер, маңдайшалар, ақпаратты қалқандар (бір объект үшін)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Лайтбокстар (сити форматтағы)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мынадай болатын жарнамалық-ақпараттық объектілер: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30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50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50-ден 70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ш.м. астам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Шатырүсті неонды жарнама құрылғылары (жарық-динамикалық панно немесе көлемді неонды әріптер):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ш.м. астам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Палаткалардағы, тенттердегі, шатырлардағы, бастырмалардағы, қалқа-шатырлардағы, тулардағы, жалаушалардағы, штандарттағы жарнама: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ш.м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ш.м. астам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тұрпаттағы дүңгіршіктер мен павильондардағы жарнама: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 дейін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ш.м. астам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жайма құрылғылар (штендерлер)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318-ІV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Көлік құралдарында, жарнама объектісінің ауданы және орналастырылатын жері негізге алына отырып белгіленеді: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7227"/>
        <w:gridCol w:w="5285"/>
      </w:tblGrid>
      <w:tr>
        <w:trPr>
          <w:trHeight w:val="315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түрлері 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объектілерге төлемақы ставкалары (бір жағы үшін) (АЕК)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сыртқы жағындағы жарнама (бір көлік құралы үшін):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Автобустарда, троллейбустарда, трамвайларда, жүк машиналарында, арнайы автомобильдерде (1,5 тоннадан астам жүк көтеретін), өздігінен жүретін машиналар мен механизмдерде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автобустарда, таксилерде, жеңіл автомобильдерде (1,5 тоннаға дейін жүк көтеретін)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құралына орнатылған құрылғылардағы жарнама (панно, қалқандар, лайтбокстер және т.б.), бір жағы үшін: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 дейін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ш.м дейін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 дейін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ш.м. дейін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40 ш.м. дейін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ш.м. астам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