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aed" w14:textId="2cff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Кривощеков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Кривощеков селолық округі әкімінің 2010 жылғы 14 қазандағы N 10 шешімі. Солтүстік Қазақстан облысы Шал ақын ауданының Әділет басқармасында 2010 жылғы 28 қазанда N 13-14-117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"селосы" сөздері тиісінше "ауылдық", "ауылы" сөздерімен ауыстырылды - Солтүстік Қазақстан облысы Шал ақын ауданы Кривощеков селолық округі әкімінің 26.01.2021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Кривощеков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Кривощеков ауылдық округінің елді мекендерінің құрамдас бөліктеріне қосымшаға сәйкес атау берілсін: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Кривощеков ауылы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- Центральная;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Конституция;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- Наурыз;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- Абылайхан;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- Победа;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- Интернациональная;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- Цветочный;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көшеге - Школьный;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көшеге - Мир;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тұйық көшеге - Желтоқсан;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тұйық көшеге - Әкім Қайнар атындағы;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тұйық көшеге - 8-март;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тұйық көшеге - Степан Сущенков атындағы;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тұйық көшеге - Мәркен Ахметбеков атындағы;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тұйық көшеге - Молодежный;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тұйық көшеге - Весна;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тұйық көшеге - Лесной;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тұйық көшеге - Заря;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тұйық көшеге - Спортивный;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тұйық көшеге - Абай Құнанбаев атындағы.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Ровное ауылы бойынша: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- Орман;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Ахметжан Нұртазин атындағы;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- Победа;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көшеге - Молодежный.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 ауылы бойынша: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- Қойайдар;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Төкі;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- Батырбек.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Алқаағаш ауылы бойынша: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- Мұқан Байсейітұлы атындағы;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- Жастар;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көшеге - Абай Құнанбаев атындағы;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көшеге - Сәбит Мұқанов атындағы.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Соколовка ауылы бойынша: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- Мир;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көшеге-Интернациональный.</w:t>
      </w:r>
    </w:p>
    <w:bookmarkEnd w:id="39"/>
    <w:bookmarkStart w:name="z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кейін он күнтізбелік күн аяқталғаннан кейін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Шоқатова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