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f6c" w14:textId="cc45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Аютас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Аютас ауылдық округі әкімінің 2010 жылғы 8 қазандағы N 12 шешімі. Солтүстік Қазақстан облысы Шал ақын ауданының Әділет басқармасында 2010 жылғы 28 қазанда N 13-14-113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"селосы" сөздері тиісінше "ауылдық", "ауылы" сөздерімен ауыстырылды - Солтүстік Қазақстан облысы Шал ақын ауданы Аютас ауылдық округі әкімінің 18.01.2021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Аютас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Аютас ауылдық округінің елді мекендерінің құрамдас бөліктеріне қосымшаға сәйкес атау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Қаратал селосы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Западный тұйық;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Шал ақын;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Центральная;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Ысқақ Ыбраев атындағы;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Южная.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Ақан Барақ селосы бойынша: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Новая;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Молодежная;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Юбилейная;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Степная;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Овражная;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Набережная;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көшеге – Центральная;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көшеге – Ростовская;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көшеге – Студенческий тұйық;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көшеге – Коммунистическая;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көшеге – Лесная;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көшеге – Луговая;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көшеге – Трудовой тұйық.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селосы бойынша: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Южная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Ермек Қонарбаев атындағы.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Мерген ауылы бойынша: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Лесная;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Офицерская;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Учительская;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Новостройка;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Центральная.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Ыбыраев ауылы бойынша: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Строительная;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Школьная: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Центральная;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Жамбыл;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Есильская.</w:t>
      </w:r>
    </w:p>
    <w:bookmarkEnd w:id="37"/>
    <w:bookmarkStart w:name="z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