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4e22" w14:textId="4074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23 желтоқсандағы N 32/2 шешімі. Солтүстік Қазақстан облысы Шал ақын ауданының Әділет басқармасында 2011 жылғы 20 қаңтарда N 13-14-123 тіркелді. Күші жойылды - Солтүстік Қазақстан облысы Шал ақын аудандық мәслихатының 2012 жылғы 6 наурыздағы N 2/9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2012.03.06 N 2/9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148-11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1, 2 және 3 қосымшаларға сай бекітілсін, соның ішінде 2011 жылға келесі көлемде:</w:t>
      </w:r>
      <w:r>
        <w:br/>
      </w:r>
      <w:r>
        <w:rPr>
          <w:rFonts w:ascii="Times New Roman"/>
          <w:b w:val="false"/>
          <w:i w:val="false"/>
          <w:color w:val="000000"/>
          <w:sz w:val="28"/>
        </w:rPr>
        <w:t xml:space="preserve">
      1) кіріс – 1981739 мың теңге, соның ішінде: </w:t>
      </w:r>
      <w:r>
        <w:br/>
      </w:r>
      <w:r>
        <w:rPr>
          <w:rFonts w:ascii="Times New Roman"/>
          <w:b w:val="false"/>
          <w:i w:val="false"/>
          <w:color w:val="000000"/>
          <w:sz w:val="28"/>
        </w:rPr>
        <w:t>
      салықтық түсімдер – 197899 мың теңге;</w:t>
      </w:r>
      <w:r>
        <w:br/>
      </w:r>
      <w:r>
        <w:rPr>
          <w:rFonts w:ascii="Times New Roman"/>
          <w:b w:val="false"/>
          <w:i w:val="false"/>
          <w:color w:val="000000"/>
          <w:sz w:val="28"/>
        </w:rPr>
        <w:t>
      салықтық емес түсімдер – 3247 мың теңге;</w:t>
      </w:r>
      <w:r>
        <w:br/>
      </w:r>
      <w:r>
        <w:rPr>
          <w:rFonts w:ascii="Times New Roman"/>
          <w:b w:val="false"/>
          <w:i w:val="false"/>
          <w:color w:val="000000"/>
          <w:sz w:val="28"/>
        </w:rPr>
        <w:t xml:space="preserve">
      негізгі капиталды сатудан түскен түсімдер – 13350 мың теңге; </w:t>
      </w:r>
      <w:r>
        <w:br/>
      </w:r>
      <w:r>
        <w:rPr>
          <w:rFonts w:ascii="Times New Roman"/>
          <w:b w:val="false"/>
          <w:i w:val="false"/>
          <w:color w:val="000000"/>
          <w:sz w:val="28"/>
        </w:rPr>
        <w:t>
      трансферттердің түсімі – 1767243 мың теңге;</w:t>
      </w:r>
      <w:r>
        <w:br/>
      </w:r>
      <w:r>
        <w:rPr>
          <w:rFonts w:ascii="Times New Roman"/>
          <w:b w:val="false"/>
          <w:i w:val="false"/>
          <w:color w:val="000000"/>
          <w:sz w:val="28"/>
        </w:rPr>
        <w:t>
      2) шығындар – 1972629 мың теңге;</w:t>
      </w:r>
      <w:r>
        <w:br/>
      </w:r>
      <w:r>
        <w:rPr>
          <w:rFonts w:ascii="Times New Roman"/>
          <w:b w:val="false"/>
          <w:i w:val="false"/>
          <w:color w:val="000000"/>
          <w:sz w:val="28"/>
        </w:rPr>
        <w:t xml:space="preserve">
      3) таза бюджеттік несиелеу – 3573 мың теңге, соның ішінде: </w:t>
      </w:r>
      <w:r>
        <w:br/>
      </w:r>
      <w:r>
        <w:rPr>
          <w:rFonts w:ascii="Times New Roman"/>
          <w:b w:val="false"/>
          <w:i w:val="false"/>
          <w:color w:val="000000"/>
          <w:sz w:val="28"/>
        </w:rPr>
        <w:t>
      бюджеттік несиелер – 3810 мың теңге;</w:t>
      </w:r>
      <w:r>
        <w:br/>
      </w:r>
      <w:r>
        <w:rPr>
          <w:rFonts w:ascii="Times New Roman"/>
          <w:b w:val="false"/>
          <w:i w:val="false"/>
          <w:color w:val="000000"/>
          <w:sz w:val="28"/>
        </w:rPr>
        <w:t>
      4) қаржы активтерімен операциялар бойынша сальдо – 15825 мың теңге, соның ішінде:</w:t>
      </w:r>
      <w:r>
        <w:br/>
      </w:r>
      <w:r>
        <w:rPr>
          <w:rFonts w:ascii="Times New Roman"/>
          <w:b w:val="false"/>
          <w:i w:val="false"/>
          <w:color w:val="000000"/>
          <w:sz w:val="28"/>
        </w:rPr>
        <w:t>
      мемлекеттің қаржы активтерін сатқаннан түскен түсімдер – 15825 мың теңге;</w:t>
      </w:r>
      <w:r>
        <w:br/>
      </w:r>
      <w:r>
        <w:rPr>
          <w:rFonts w:ascii="Times New Roman"/>
          <w:b w:val="false"/>
          <w:i w:val="false"/>
          <w:color w:val="000000"/>
          <w:sz w:val="28"/>
        </w:rPr>
        <w:t>
      5) дефицит – – 10288 мың теңге;</w:t>
      </w:r>
      <w:r>
        <w:br/>
      </w:r>
      <w:r>
        <w:rPr>
          <w:rFonts w:ascii="Times New Roman"/>
          <w:b w:val="false"/>
          <w:i w:val="false"/>
          <w:color w:val="000000"/>
          <w:sz w:val="28"/>
        </w:rPr>
        <w:t>
      6) бюджеттің дефицитін қаржыландыру – 10288 мың теңге;</w:t>
      </w:r>
      <w:r>
        <w:br/>
      </w:r>
      <w:r>
        <w:rPr>
          <w:rFonts w:ascii="Times New Roman"/>
          <w:b w:val="false"/>
          <w:i w:val="false"/>
          <w:color w:val="000000"/>
          <w:sz w:val="28"/>
        </w:rPr>
        <w:t>
      займдардың түсуі – 52810 мың теңге;</w:t>
      </w:r>
      <w:r>
        <w:br/>
      </w:r>
      <w:r>
        <w:rPr>
          <w:rFonts w:ascii="Times New Roman"/>
          <w:b w:val="false"/>
          <w:i w:val="false"/>
          <w:color w:val="000000"/>
          <w:sz w:val="28"/>
        </w:rPr>
        <w:t>
      займдарды жабу – 49237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2011.06.20 </w:t>
      </w:r>
      <w:r>
        <w:rPr>
          <w:rFonts w:ascii="Times New Roman"/>
          <w:b w:val="false"/>
          <w:i w:val="false"/>
          <w:color w:val="000000"/>
          <w:sz w:val="28"/>
        </w:rPr>
        <w:t>N 38/1</w:t>
      </w:r>
      <w:r>
        <w:rPr>
          <w:rFonts w:ascii="Times New Roman"/>
          <w:b w:val="false"/>
          <w:i w:val="false"/>
          <w:color w:val="ff0000"/>
          <w:sz w:val="28"/>
        </w:rPr>
        <w:t xml:space="preserve">; 2011.08.01 </w:t>
      </w:r>
      <w:r>
        <w:rPr>
          <w:rFonts w:ascii="Times New Roman"/>
          <w:b w:val="false"/>
          <w:i w:val="false"/>
          <w:color w:val="000000"/>
          <w:sz w:val="28"/>
        </w:rPr>
        <w:t>N 40/1</w:t>
      </w:r>
      <w:r>
        <w:rPr>
          <w:rFonts w:ascii="Times New Roman"/>
          <w:b w:val="false"/>
          <w:i w:val="false"/>
          <w:color w:val="ff0000"/>
          <w:sz w:val="28"/>
        </w:rPr>
        <w:t xml:space="preserve">; 2011.11.21 </w:t>
      </w:r>
      <w:r>
        <w:rPr>
          <w:rFonts w:ascii="Times New Roman"/>
          <w:b w:val="false"/>
          <w:i w:val="false"/>
          <w:color w:val="000000"/>
          <w:sz w:val="28"/>
        </w:rPr>
        <w:t>N 43/1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 2011 жылға арналған аудандық бюджеттің кірісі Қазақстан Республикасының Бюджеттік кодексіне сәйкес, келесі салықтық түсімдер есебінен құрылды деп белгіленсін: </w:t>
      </w:r>
      <w:r>
        <w:br/>
      </w:r>
      <w:r>
        <w:rPr>
          <w:rFonts w:ascii="Times New Roman"/>
          <w:b w:val="false"/>
          <w:i w:val="false"/>
          <w:color w:val="000000"/>
          <w:sz w:val="28"/>
        </w:rPr>
        <w:t xml:space="preserve">
      бір реттік талондар бойынша қызметтерін жүзеге асыратын, жеке тұлғалардан алынатын жеке табыс салығы; </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w:t>
      </w:r>
      <w:r>
        <w:br/>
      </w:r>
      <w:r>
        <w:rPr>
          <w:rFonts w:ascii="Times New Roman"/>
          <w:b w:val="false"/>
          <w:i w:val="false"/>
          <w:color w:val="000000"/>
          <w:sz w:val="28"/>
        </w:rPr>
        <w:t>
      тауарларға, жұмыстар мен қызметтерге ішкі салықтар;</w:t>
      </w:r>
      <w:r>
        <w:br/>
      </w:r>
      <w:r>
        <w:rPr>
          <w:rFonts w:ascii="Times New Roman"/>
          <w:b w:val="false"/>
          <w:i w:val="false"/>
          <w:color w:val="000000"/>
          <w:sz w:val="28"/>
        </w:rPr>
        <w:t>
      заңды түрде маңызды әрекет жасағаны үшін және (немесе) оған уәкілетті мемлекеттік орган немесе лауазымды тұлғаның құжатты бергені үшін алынатын міндетті төлемдер.</w:t>
      </w:r>
      <w:r>
        <w:br/>
      </w:r>
      <w:r>
        <w:rPr>
          <w:rFonts w:ascii="Times New Roman"/>
          <w:b w:val="false"/>
          <w:i w:val="false"/>
          <w:color w:val="000000"/>
          <w:sz w:val="28"/>
        </w:rPr>
        <w:t>
      Бір реттік талондар және әлеуметтік салық бойынша қызметтерді жүзеге асыратын жеке тұлғалардан жеке табыс салығын есептегенде кірісті бөлу нормативі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3. 2011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мемлекеттік меншіктен түскетін кіріс;</w:t>
      </w:r>
      <w:r>
        <w:br/>
      </w:r>
      <w:r>
        <w:rPr>
          <w:rFonts w:ascii="Times New Roman"/>
          <w:b w:val="false"/>
          <w:i w:val="false"/>
          <w:color w:val="000000"/>
          <w:sz w:val="28"/>
        </w:rPr>
        <w:t>
      өзге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келесілер есебінен құрылады деп белгіленсін:</w:t>
      </w:r>
      <w:r>
        <w:br/>
      </w:r>
      <w:r>
        <w:rPr>
          <w:rFonts w:ascii="Times New Roman"/>
          <w:b w:val="false"/>
          <w:i w:val="false"/>
          <w:color w:val="000000"/>
          <w:sz w:val="28"/>
        </w:rPr>
        <w:t>
      негізгі капиталды сатқаннан түскен түсімдер;</w:t>
      </w:r>
      <w:r>
        <w:br/>
      </w:r>
      <w:r>
        <w:rPr>
          <w:rFonts w:ascii="Times New Roman"/>
          <w:b w:val="false"/>
          <w:i w:val="false"/>
          <w:color w:val="000000"/>
          <w:sz w:val="28"/>
        </w:rPr>
        <w:t>
</w:t>
      </w:r>
      <w:r>
        <w:rPr>
          <w:rFonts w:ascii="Times New Roman"/>
          <w:b w:val="false"/>
          <w:i w:val="false"/>
          <w:color w:val="000000"/>
          <w:sz w:val="28"/>
        </w:rPr>
        <w:t xml:space="preserve">
      5. Облыстық бджеттен аудандық бюджетке берілген бюджеттік субвенция түсімі 1384332 мың теңге соммасында бекіілсін. </w:t>
      </w:r>
      <w:r>
        <w:br/>
      </w:r>
      <w:r>
        <w:rPr>
          <w:rFonts w:ascii="Times New Roman"/>
          <w:b w:val="false"/>
          <w:i w:val="false"/>
          <w:color w:val="000000"/>
          <w:sz w:val="28"/>
        </w:rPr>
        <w:t>
</w:t>
      </w:r>
      <w:r>
        <w:rPr>
          <w:rFonts w:ascii="Times New Roman"/>
          <w:b w:val="false"/>
          <w:i w:val="false"/>
          <w:color w:val="000000"/>
          <w:sz w:val="28"/>
        </w:rPr>
        <w:t>
      6. 5, 8, 9-қосымшаларға сай 2011-2013 жылдарға арналған Сергеевка қаласының және селолық округтердің бюджеттік бағдарламалары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7. 6 қосымшаға сай 2011 жылға арналған аудандық бюджетті нақтылау барысында қысқартылуға жатпайын аудандық бюджеттік бағдарламалар тізімі бекітілсін. </w:t>
      </w:r>
      <w:r>
        <w:br/>
      </w:r>
      <w:r>
        <w:rPr>
          <w:rFonts w:ascii="Times New Roman"/>
          <w:b w:val="false"/>
          <w:i w:val="false"/>
          <w:color w:val="000000"/>
          <w:sz w:val="28"/>
        </w:rPr>
        <w:t>
</w:t>
      </w:r>
      <w:r>
        <w:rPr>
          <w:rFonts w:ascii="Times New Roman"/>
          <w:b w:val="false"/>
          <w:i w:val="false"/>
          <w:color w:val="000000"/>
          <w:sz w:val="28"/>
        </w:rPr>
        <w:t xml:space="preserve">
      8. 7 қосымшаға сай 2011 жылға мемлекеттік басқарудың жоғары тұрған органдарынан берілетін мақсатты трансферттер мен бюджеттік несиелер аудандық бюджетте келесі көлемде ескерілсін: </w:t>
      </w:r>
      <w:r>
        <w:br/>
      </w:r>
      <w:r>
        <w:rPr>
          <w:rFonts w:ascii="Times New Roman"/>
          <w:b w:val="false"/>
          <w:i w:val="false"/>
          <w:color w:val="000000"/>
          <w:sz w:val="28"/>
        </w:rPr>
        <w:t>
      1) Жалпылай білім беруге» 211519 мың теңге қарастырылды, соның ішінде лингафонды мультимедиалық кабинеттерді оқу құралдарымен жабдықтауға - 11082 мың теңге, білім берудің мектепке дейінгі ұйымдарында мемлекеттік тапсырысты арттыруға - 68007 мың теңге, мүгедек балалардың жұмыс орындарын кешекнді компьютер техникасымен және бағдарламалық қамтамасыз ету құралдарымен қамтамасыз етуге - 3735 мың теңге, жетім баланы (жетім балаларды) және қараусыз қалған баланы (балаларды) ұстауға қамқоршыларға (қорғаушыларға) ай сайынғы ақшалай қаржы төлеуге - 9223 мың теңге, білім берудің мектепке дейінгі ұйымдарының тәрбиешілері мен мектеп мұғалімдеріне, біліктілік санаттарына үстем ақы көлемін арттыруға 9543 мың теңге республикалық бюджеттен берілетін трансферттер есебінен;</w:t>
      </w:r>
      <w:r>
        <w:br/>
      </w:r>
      <w:r>
        <w:rPr>
          <w:rFonts w:ascii="Times New Roman"/>
          <w:b w:val="false"/>
          <w:i w:val="false"/>
          <w:color w:val="000000"/>
          <w:sz w:val="28"/>
        </w:rPr>
        <w:t xml:space="preserve">
      Облыстық бюджет қаржысы есебінен аудан мектептеріне өрт сөндіру құралдарын сатып алуға, өртке қарсы дабыл орнатуға 5024 мың теңге, аударылымдарымен жалақыға – 96588 мың теңге, Ахметбеков ат. орта мектептің күрделі жөндеуін аяқтауға - 8317 мың теңге; </w:t>
      </w:r>
      <w:r>
        <w:br/>
      </w:r>
      <w:r>
        <w:rPr>
          <w:rFonts w:ascii="Times New Roman"/>
          <w:b w:val="false"/>
          <w:i w:val="false"/>
          <w:color w:val="000000"/>
          <w:sz w:val="28"/>
        </w:rPr>
        <w:t xml:space="preserve">
      2) Республикалық бюджет қаржысы есебінен эпизоотикаға қарсы іс-шараларға 9969 мың теңге; </w:t>
      </w:r>
      <w:r>
        <w:br/>
      </w:r>
      <w:r>
        <w:rPr>
          <w:rFonts w:ascii="Times New Roman"/>
          <w:b w:val="false"/>
          <w:i w:val="false"/>
          <w:color w:val="000000"/>
          <w:sz w:val="28"/>
        </w:rPr>
        <w:t xml:space="preserve">
      3) Селолық елді мекендердің әлеуметтік сала мамандарына әлеуметтік қолдау көрсетуге республикалық бюджеттен берілетін трансферттер есебінен 3246 мың теңге; </w:t>
      </w:r>
      <w:r>
        <w:br/>
      </w:r>
      <w:r>
        <w:rPr>
          <w:rFonts w:ascii="Times New Roman"/>
          <w:b w:val="false"/>
          <w:i w:val="false"/>
          <w:color w:val="000000"/>
          <w:sz w:val="28"/>
        </w:rPr>
        <w:t xml:space="preserve">
      4) «Жол картасы-2020» бағдарламасы аясында аймақта жеке кәсіпкерлікті қолдауға - 2340 мың теңге, мұқтаж азаматтарға үйде арнайы әлеуметтік көмек көрсетуге - 1327 мың теңге республикалық бюджеттен берілетін трансферттер есебінен; </w:t>
      </w:r>
      <w:r>
        <w:br/>
      </w:r>
      <w:r>
        <w:rPr>
          <w:rFonts w:ascii="Times New Roman"/>
          <w:b w:val="false"/>
          <w:i w:val="false"/>
          <w:color w:val="000000"/>
          <w:sz w:val="28"/>
        </w:rPr>
        <w:t>
      5) Селолық елді мекендерде әлеумет саласы мамандарын әлеуметтік қолдау бойынша шараларды жүзеге асыруға бюджеттік несиелер - 22255,0 мың теңге, Жұмыспен қамту - 2020 Бағдарламасына сәйкес үй құрылысы және (немесе) сатып алуға - 49000 мың теңге республикалық бюджеттен берілетін трансферттер есебінен;</w:t>
      </w:r>
      <w:r>
        <w:br/>
      </w:r>
      <w:r>
        <w:rPr>
          <w:rFonts w:ascii="Times New Roman"/>
          <w:b w:val="false"/>
          <w:i w:val="false"/>
          <w:color w:val="000000"/>
          <w:sz w:val="28"/>
        </w:rPr>
        <w:t>
      6) даму бағдарламасына облыстық бюджеттен Сергеевка қ. бір үйдің құрылысына – 7000 мың теңге.</w:t>
      </w:r>
      <w:r>
        <w:br/>
      </w:r>
      <w:r>
        <w:rPr>
          <w:rFonts w:ascii="Times New Roman"/>
          <w:b w:val="false"/>
          <w:i w:val="false"/>
          <w:color w:val="000000"/>
          <w:sz w:val="28"/>
        </w:rPr>
        <w:t>
      7) облыстық бюджет қаржысы есебінен көмір сатып алуға 3426 мың теңге қарастырылды.</w:t>
      </w:r>
      <w:r>
        <w:br/>
      </w:r>
      <w:r>
        <w:rPr>
          <w:rFonts w:ascii="Times New Roman"/>
          <w:b w:val="false"/>
          <w:i w:val="false"/>
          <w:color w:val="000000"/>
          <w:sz w:val="28"/>
        </w:rPr>
        <w:t>
      8) «Ұрпақ қоры» - 25478 мың теңге облыстық бюджеттен берілетін қаржы есебінен.</w:t>
      </w:r>
      <w:r>
        <w:br/>
      </w:r>
      <w:r>
        <w:rPr>
          <w:rFonts w:ascii="Times New Roman"/>
          <w:b w:val="false"/>
          <w:i w:val="false"/>
          <w:color w:val="000000"/>
          <w:sz w:val="28"/>
        </w:rPr>
        <w:t>
      9) Республикалық бюджеттен берілетін трансферттер есебінен - кадрларды кәсіби даярлау, қайта даярлау және біліктілігн арттыруға, жалақыны бөлшекті несиелеу, кәсіпкерлікке оқыту, көшуге несие беру, жұмыспен қамту орталықтарын құруға 8457 мың теңге, соның ішінде: 2145 мың теңге – жалақыны бөлшекті несиелеу; 6312 тысяч тенге – жұмыспен қамту орталықтарын құруға.</w:t>
      </w:r>
      <w:r>
        <w:br/>
      </w:r>
      <w:r>
        <w:rPr>
          <w:rFonts w:ascii="Times New Roman"/>
          <w:b w:val="false"/>
          <w:i w:val="false"/>
          <w:color w:val="000000"/>
          <w:sz w:val="28"/>
        </w:rPr>
        <w:t>
      10) 2020 жұмыспен қамту Бағдарламасы аясында инженерлік-коммуникациялық инфрақұрылымды дамытуға республикалық бюджеттен берілетін трансферттер есебінен - 17500 мың теңге.</w:t>
      </w:r>
      <w:r>
        <w:br/>
      </w:r>
      <w:r>
        <w:rPr>
          <w:rFonts w:ascii="Times New Roman"/>
          <w:b w:val="false"/>
          <w:i w:val="false"/>
          <w:color w:val="000000"/>
          <w:sz w:val="28"/>
        </w:rPr>
        <w:t>
      11) Облыстық бюджет қаржысы есебінен заңды тұлғалардың жарғылы қорын құру немесе арттыруға 15000 мың теңге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9. 2011 жылға арналған жергілікті атқарушы органның резерві – 1000 мың теңге соммасында бекітілсін. </w:t>
      </w:r>
      <w:r>
        <w:br/>
      </w:r>
      <w:r>
        <w:rPr>
          <w:rFonts w:ascii="Times New Roman"/>
          <w:b w:val="false"/>
          <w:i w:val="false"/>
          <w:color w:val="000000"/>
          <w:sz w:val="28"/>
        </w:rPr>
        <w:t>
</w:t>
      </w:r>
      <w:r>
        <w:rPr>
          <w:rFonts w:ascii="Times New Roman"/>
          <w:b w:val="false"/>
          <w:i w:val="false"/>
          <w:color w:val="000000"/>
          <w:sz w:val="28"/>
        </w:rPr>
        <w:t>
      10. 4 қосымшаға сәйкес «Жергілікті өкілет органдарының шешімдері бойынша мұқтаж азаматтардың кейбір санатына әлеуметтік көмек» 451.007.000 бағдарламасы бойынша 2011 жылға арналған жергілікті өкілет органдарының шешімдері бойынша мұқтаж азаматтардың кейбір санатына төлемдердің тізімі бекітілсін.</w:t>
      </w:r>
      <w:r>
        <w:br/>
      </w:r>
      <w:r>
        <w:rPr>
          <w:rFonts w:ascii="Times New Roman"/>
          <w:b w:val="false"/>
          <w:i w:val="false"/>
          <w:color w:val="000000"/>
          <w:sz w:val="28"/>
        </w:rPr>
        <w:t>
</w:t>
      </w:r>
      <w:r>
        <w:rPr>
          <w:rFonts w:ascii="Times New Roman"/>
          <w:b w:val="false"/>
          <w:i w:val="false"/>
          <w:color w:val="000000"/>
          <w:sz w:val="28"/>
        </w:rPr>
        <w:t xml:space="preserve">
      11. 2011 жылы бюджеттік сала қызметкерлерінің еңбек ақысын төлеу толық көлемде қамтамасыз етілсін. </w:t>
      </w:r>
      <w:r>
        <w:br/>
      </w:r>
      <w:r>
        <w:rPr>
          <w:rFonts w:ascii="Times New Roman"/>
          <w:b w:val="false"/>
          <w:i w:val="false"/>
          <w:color w:val="000000"/>
          <w:sz w:val="28"/>
        </w:rPr>
        <w:t>
</w:t>
      </w:r>
      <w:r>
        <w:rPr>
          <w:rFonts w:ascii="Times New Roman"/>
          <w:b w:val="false"/>
          <w:i w:val="false"/>
          <w:color w:val="000000"/>
          <w:sz w:val="28"/>
        </w:rPr>
        <w:t xml:space="preserve">
      12. Ауылдық (селолық) жерлерде жұмыс істейтін денсаулық сақтау, әлеуметтік қамтамасыз ету, білім беру, мәдениет және спорттағы азаматтық қызметкерлерінің лауазымдық ақылары мен тарифтік ставкалары қалалық жағдайда осы қызмет түрлерімен айналысатын азаматтық қызметкерлердің лауазымдық ақысы мен тарифтік ставкаларымен салыстырғанда жиырма бес пайыздан артығырақ белгіленсін; </w:t>
      </w:r>
      <w:r>
        <w:br/>
      </w:r>
      <w:r>
        <w:rPr>
          <w:rFonts w:ascii="Times New Roman"/>
          <w:b w:val="false"/>
          <w:i w:val="false"/>
          <w:color w:val="000000"/>
          <w:sz w:val="28"/>
        </w:rPr>
        <w:t>
</w:t>
      </w:r>
      <w:r>
        <w:rPr>
          <w:rFonts w:ascii="Times New Roman"/>
          <w:b w:val="false"/>
          <w:i w:val="false"/>
          <w:color w:val="000000"/>
          <w:sz w:val="28"/>
        </w:rPr>
        <w:t>
      13. Селолық елді мекенде тұратын денсаулық сақтау, білім беру, әлеуметтік қамтамасыз ету, мәдениет мамандарына әлеуметтік көмек көрсетуге 2011 жылға бюджет шығындарында отын сатып алу бойынша бір айлық есептік көрсеткіш көлемінде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13-1. 10-қосымшаға сай қаржы жылының басына қалыптасқан бюджеттік қаржының бос қалдығы және 2010 жылы пайдаланылмаған, республикалық және облыстық бюджеттің мақсатты трансферттерін қайтару есебінен аудан бюджетінде шығындар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13-тармақ 13-1-тармақпен толықтырылды - Солтүстік Қазақстан облысы Шал ақын ауданы мәслихатының 2011.03.28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күшіне енеді.</w:t>
      </w:r>
    </w:p>
    <w:bookmarkEnd w:id="1"/>
    <w:p>
      <w:pPr>
        <w:spacing w:after="0"/>
        <w:ind w:left="0"/>
        <w:jc w:val="both"/>
      </w:pPr>
      <w:r>
        <w:rPr>
          <w:rFonts w:ascii="Times New Roman"/>
          <w:b w:val="false"/>
          <w:i/>
          <w:color w:val="000000"/>
          <w:sz w:val="28"/>
        </w:rPr>
        <w:t>      Аудандық мәслихаты                         Аудандық мәслихаттың</w:t>
      </w:r>
      <w:r>
        <w:br/>
      </w:r>
      <w:r>
        <w:rPr>
          <w:rFonts w:ascii="Times New Roman"/>
          <w:b w:val="false"/>
          <w:i w:val="false"/>
          <w:color w:val="000000"/>
          <w:sz w:val="28"/>
        </w:rPr>
        <w:t>
</w:t>
      </w:r>
      <w:r>
        <w:rPr>
          <w:rFonts w:ascii="Times New Roman"/>
          <w:b w:val="false"/>
          <w:i/>
          <w:color w:val="000000"/>
          <w:sz w:val="28"/>
        </w:rPr>
        <w:t>      ХХХІІ сессиясының төрағасы                 хатшысы</w:t>
      </w:r>
      <w:r>
        <w:br/>
      </w:r>
      <w:r>
        <w:rPr>
          <w:rFonts w:ascii="Times New Roman"/>
          <w:b w:val="false"/>
          <w:i w:val="false"/>
          <w:color w:val="000000"/>
          <w:sz w:val="28"/>
        </w:rPr>
        <w:t>
</w:t>
      </w:r>
      <w:r>
        <w:rPr>
          <w:rFonts w:ascii="Times New Roman"/>
          <w:b w:val="false"/>
          <w:i/>
          <w:color w:val="000000"/>
          <w:sz w:val="28"/>
        </w:rPr>
        <w:t>      З.Е. Құрманкұлов                           Н.Г. Дятлов</w:t>
      </w:r>
    </w:p>
    <w:bookmarkStart w:name="z16"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Шал ақын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2011.11.21 </w:t>
      </w:r>
      <w:r>
        <w:rPr>
          <w:rFonts w:ascii="Times New Roman"/>
          <w:b w:val="false"/>
          <w:i w:val="false"/>
          <w:color w:val="ff0000"/>
          <w:sz w:val="28"/>
        </w:rPr>
        <w:t>N 43/1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693"/>
        <w:gridCol w:w="7933"/>
        <w:gridCol w:w="159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33"/>
        <w:gridCol w:w="7833"/>
        <w:gridCol w:w="16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1972629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1361789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тәрбиешілері мен мұғалімдерге біліктілік талаптары үшін үстемақы көлемін арттыру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1258375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110558</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аясында инженерлік-коммуникациялық инфрақұрылымды дамытуға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көркейтуді дамыту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қорлардың)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Қаңғырған иттер мен мысықтарды аулауды және жоюды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займдар бойынша сыйақы және өзге төлемдерді төлеу бойынша жергілікті атқарушы органдардың борышына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bl>
    <w:bookmarkStart w:name="z17" w:id="3"/>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673"/>
        <w:gridCol w:w="8273"/>
        <w:gridCol w:w="18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3"/>
        <w:gridCol w:w="793"/>
        <w:gridCol w:w="7813"/>
        <w:gridCol w:w="19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1754753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1312961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1229375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33"/>
        <w:gridCol w:w="8073"/>
        <w:gridCol w:w="18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1767565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3"/>
        <w:gridCol w:w="753"/>
        <w:gridCol w:w="7833"/>
        <w:gridCol w:w="19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1767565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1325773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1293888</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1242187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128417</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37260</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 санаттарына әлеуметтік көмек" 451-007-000 бағдарламасы бойынша 2011 жылға арналған жергілікті өкілетті органдардың шешімдері бойынша мұқтаж азаматтардың жеке санаттарына төлемдер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2011.11.21 </w:t>
      </w:r>
      <w:r>
        <w:rPr>
          <w:rFonts w:ascii="Times New Roman"/>
          <w:b w:val="false"/>
          <w:i w:val="false"/>
          <w:color w:val="ff0000"/>
          <w:sz w:val="28"/>
        </w:rPr>
        <w:t>N 43/1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3"/>
        <w:gridCol w:w="1553"/>
      </w:tblGrid>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 азаматтарға жасанды тіс салдыру бойынша шығындарды орнына келтіру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 көрсеткенге кеткен шығындарды орнына келтіру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ауыратындарға қосымша тамақтану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шығындарын төлеуге Ұлы Отан соғысының қатысушылары мен мүгедектеріне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баруға авиатураға Ұлы Отан соғысының қатысушылары мен мүгедектеріне шығындарды орнына келтіру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балаға депозитке 160 АЕК бойынша 4 бала туғанда берілетін әлеуметтік көмек көрсетуге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салдарынан зардап шеккен отбасыларына (азаматтарға) бір реттік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медицина мамандарына көтерме ақы төлеуге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39474</w:t>
            </w:r>
          </w:p>
        </w:tc>
      </w:tr>
    </w:tbl>
    <w:bookmarkStart w:name="z20" w:id="6"/>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Сергеевка қаласы мен селолық округтер әкімдері аппараттарының бюджеті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Шал ақын ауданы мәслихатының 2011.11.21 </w:t>
      </w:r>
      <w:r>
        <w:rPr>
          <w:rFonts w:ascii="Times New Roman"/>
          <w:b w:val="false"/>
          <w:i w:val="false"/>
          <w:color w:val="ff0000"/>
          <w:sz w:val="28"/>
        </w:rPr>
        <w:t>N 43/1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693"/>
        <w:gridCol w:w="1713"/>
        <w:gridCol w:w="1093"/>
        <w:gridCol w:w="1513"/>
        <w:gridCol w:w="1833"/>
        <w:gridCol w:w="1713"/>
        <w:gridCol w:w="1673"/>
      </w:tblGrid>
      <w:tr>
        <w:trPr>
          <w:trHeight w:val="3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және</w:t>
            </w:r>
            <w:r>
              <w:br/>
            </w:r>
            <w:r>
              <w:rPr>
                <w:rFonts w:ascii="Times New Roman"/>
                <w:b w:val="false"/>
                <w:i w:val="false"/>
                <w:color w:val="000000"/>
                <w:sz w:val="20"/>
              </w:rPr>
              <w:t>
селолық</w:t>
            </w:r>
            <w:r>
              <w:br/>
            </w:r>
            <w:r>
              <w:rPr>
                <w:rFonts w:ascii="Times New Roman"/>
                <w:b w:val="false"/>
                <w:i w:val="false"/>
                <w:color w:val="000000"/>
                <w:sz w:val="20"/>
              </w:rPr>
              <w:t>
округтер</w:t>
            </w:r>
            <w:r>
              <w:br/>
            </w:r>
            <w:r>
              <w:rPr>
                <w:rFonts w:ascii="Times New Roman"/>
                <w:b w:val="false"/>
                <w:i w:val="false"/>
                <w:color w:val="000000"/>
                <w:sz w:val="20"/>
              </w:rPr>
              <w:t>
әкімдері</w:t>
            </w:r>
            <w:r>
              <w:br/>
            </w:r>
            <w:r>
              <w:rPr>
                <w:rFonts w:ascii="Times New Roman"/>
                <w:b w:val="false"/>
                <w:i w:val="false"/>
                <w:color w:val="000000"/>
                <w:sz w:val="20"/>
              </w:rPr>
              <w:t>
аппарат</w:t>
            </w:r>
            <w:r>
              <w:br/>
            </w:r>
            <w:r>
              <w:rPr>
                <w:rFonts w:ascii="Times New Roman"/>
                <w:b w:val="false"/>
                <w:i w:val="false"/>
                <w:color w:val="000000"/>
                <w:sz w:val="20"/>
              </w:rPr>
              <w:t>
тарына</w:t>
            </w:r>
            <w:r>
              <w:br/>
            </w:r>
            <w:r>
              <w:rPr>
                <w:rFonts w:ascii="Times New Roman"/>
                <w:b w:val="false"/>
                <w:i w:val="false"/>
                <w:color w:val="000000"/>
                <w:sz w:val="20"/>
              </w:rPr>
              <w:t>
шығындар</w:t>
            </w:r>
            <w:r>
              <w:br/>
            </w:r>
            <w:r>
              <w:rPr>
                <w:rFonts w:ascii="Times New Roman"/>
                <w:b w:val="false"/>
                <w:i w:val="false"/>
                <w:color w:val="000000"/>
                <w:sz w:val="20"/>
              </w:rPr>
              <w:t>
123.001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014.</w:t>
            </w:r>
            <w:r>
              <w:br/>
            </w:r>
            <w:r>
              <w:rPr>
                <w:rFonts w:ascii="Times New Roman"/>
                <w:b w:val="false"/>
                <w:i w:val="false"/>
                <w:color w:val="000000"/>
                <w:sz w:val="20"/>
              </w:rPr>
              <w:t>
000</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сумен</w:t>
            </w:r>
            <w:r>
              <w:br/>
            </w:r>
            <w:r>
              <w:rPr>
                <w:rFonts w:ascii="Times New Roman"/>
                <w:b w:val="false"/>
                <w:i w:val="false"/>
                <w:color w:val="000000"/>
                <w:sz w:val="20"/>
              </w:rPr>
              <w:t>
жаб</w:t>
            </w:r>
            <w:r>
              <w:br/>
            </w:r>
            <w:r>
              <w:rPr>
                <w:rFonts w:ascii="Times New Roman"/>
                <w:b w:val="false"/>
                <w:i w:val="false"/>
                <w:color w:val="000000"/>
                <w:sz w:val="20"/>
              </w:rPr>
              <w:t>
дық</w:t>
            </w:r>
            <w:r>
              <w:br/>
            </w:r>
            <w:r>
              <w:rPr>
                <w:rFonts w:ascii="Times New Roman"/>
                <w:b w:val="false"/>
                <w:i w:val="false"/>
                <w:color w:val="000000"/>
                <w:sz w:val="20"/>
              </w:rPr>
              <w:t>
тауды</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деңгей</w:t>
            </w:r>
            <w:r>
              <w:br/>
            </w:r>
            <w:r>
              <w:rPr>
                <w:rFonts w:ascii="Times New Roman"/>
                <w:b w:val="false"/>
                <w:i w:val="false"/>
                <w:color w:val="000000"/>
                <w:sz w:val="20"/>
              </w:rPr>
              <w:t>
де мәде</w:t>
            </w:r>
            <w:r>
              <w:br/>
            </w:r>
            <w:r>
              <w:rPr>
                <w:rFonts w:ascii="Times New Roman"/>
                <w:b w:val="false"/>
                <w:i w:val="false"/>
                <w:color w:val="000000"/>
                <w:sz w:val="20"/>
              </w:rPr>
              <w:t>
ни-бос</w:t>
            </w:r>
            <w:r>
              <w:br/>
            </w:r>
            <w:r>
              <w:rPr>
                <w:rFonts w:ascii="Times New Roman"/>
                <w:b w:val="false"/>
                <w:i w:val="false"/>
                <w:color w:val="000000"/>
                <w:sz w:val="20"/>
              </w:rPr>
              <w:t>
уақыт</w:t>
            </w:r>
            <w:r>
              <w:br/>
            </w:r>
            <w:r>
              <w:rPr>
                <w:rFonts w:ascii="Times New Roman"/>
                <w:b w:val="false"/>
                <w:i w:val="false"/>
                <w:color w:val="000000"/>
                <w:sz w:val="20"/>
              </w:rPr>
              <w:t>
жұмысын</w:t>
            </w:r>
            <w:r>
              <w:br/>
            </w:r>
            <w:r>
              <w:rPr>
                <w:rFonts w:ascii="Times New Roman"/>
                <w:b w:val="false"/>
                <w:i w:val="false"/>
                <w:color w:val="000000"/>
                <w:sz w:val="20"/>
              </w:rPr>
              <w:t>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000 Мем</w:t>
            </w:r>
            <w:r>
              <w:br/>
            </w:r>
            <w:r>
              <w:rPr>
                <w:rFonts w:ascii="Times New Roman"/>
                <w:b w:val="false"/>
                <w:i w:val="false"/>
                <w:color w:val="000000"/>
                <w:sz w:val="20"/>
              </w:rPr>
              <w:t>
лекеттік</w:t>
            </w:r>
            <w:r>
              <w:br/>
            </w:r>
            <w:r>
              <w:rPr>
                <w:rFonts w:ascii="Times New Roman"/>
                <w:b w:val="false"/>
                <w:i w:val="false"/>
                <w:color w:val="000000"/>
                <w:sz w:val="20"/>
              </w:rPr>
              <w:t>
органдар</w:t>
            </w:r>
            <w:r>
              <w:br/>
            </w:r>
            <w:r>
              <w:rPr>
                <w:rFonts w:ascii="Times New Roman"/>
                <w:b w:val="false"/>
                <w:i w:val="false"/>
                <w:color w:val="000000"/>
                <w:sz w:val="20"/>
              </w:rPr>
              <w:t>
дың күр</w:t>
            </w:r>
            <w:r>
              <w:br/>
            </w:r>
            <w:r>
              <w:rPr>
                <w:rFonts w:ascii="Times New Roman"/>
                <w:b w:val="false"/>
                <w:i w:val="false"/>
                <w:color w:val="000000"/>
                <w:sz w:val="20"/>
              </w:rPr>
              <w:t>
делі шы</w:t>
            </w:r>
            <w:r>
              <w:br/>
            </w:r>
            <w:r>
              <w:rPr>
                <w:rFonts w:ascii="Times New Roman"/>
                <w:b w:val="false"/>
                <w:i w:val="false"/>
                <w:color w:val="000000"/>
                <w:sz w:val="20"/>
              </w:rPr>
              <w:t>
ғындары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000 Ауыл</w:t>
            </w:r>
            <w:r>
              <w:br/>
            </w:r>
            <w:r>
              <w:rPr>
                <w:rFonts w:ascii="Times New Roman"/>
                <w:b w:val="false"/>
                <w:i w:val="false"/>
                <w:color w:val="000000"/>
                <w:sz w:val="20"/>
              </w:rPr>
              <w:t>
дық (се</w:t>
            </w:r>
            <w:r>
              <w:br/>
            </w:r>
            <w:r>
              <w:rPr>
                <w:rFonts w:ascii="Times New Roman"/>
                <w:b w:val="false"/>
                <w:i w:val="false"/>
                <w:color w:val="000000"/>
                <w:sz w:val="20"/>
              </w:rPr>
              <w:t>
лолық)</w:t>
            </w:r>
            <w:r>
              <w:br/>
            </w:r>
            <w:r>
              <w:rPr>
                <w:rFonts w:ascii="Times New Roman"/>
                <w:b w:val="false"/>
                <w:i w:val="false"/>
                <w:color w:val="000000"/>
                <w:sz w:val="20"/>
              </w:rPr>
              <w:t>
жерлерде</w:t>
            </w:r>
            <w:r>
              <w:br/>
            </w:r>
            <w:r>
              <w:rPr>
                <w:rFonts w:ascii="Times New Roman"/>
                <w:b w:val="false"/>
                <w:i w:val="false"/>
                <w:color w:val="000000"/>
                <w:sz w:val="20"/>
              </w:rPr>
              <w:t>
балалар</w:t>
            </w:r>
            <w:r>
              <w:br/>
            </w:r>
            <w:r>
              <w:rPr>
                <w:rFonts w:ascii="Times New Roman"/>
                <w:b w:val="false"/>
                <w:i w:val="false"/>
                <w:color w:val="000000"/>
                <w:sz w:val="20"/>
              </w:rPr>
              <w:t>
ды мек</w:t>
            </w:r>
            <w:r>
              <w:br/>
            </w:r>
            <w:r>
              <w:rPr>
                <w:rFonts w:ascii="Times New Roman"/>
                <w:b w:val="false"/>
                <w:i w:val="false"/>
                <w:color w:val="000000"/>
                <w:sz w:val="20"/>
              </w:rPr>
              <w:t>
тепке</w:t>
            </w:r>
            <w:r>
              <w:br/>
            </w:r>
            <w:r>
              <w:rPr>
                <w:rFonts w:ascii="Times New Roman"/>
                <w:b w:val="false"/>
                <w:i w:val="false"/>
                <w:color w:val="000000"/>
                <w:sz w:val="20"/>
              </w:rPr>
              <w:t>
дейін</w:t>
            </w:r>
            <w:r>
              <w:br/>
            </w:r>
            <w:r>
              <w:rPr>
                <w:rFonts w:ascii="Times New Roman"/>
                <w:b w:val="false"/>
                <w:i w:val="false"/>
                <w:color w:val="000000"/>
                <w:sz w:val="20"/>
              </w:rPr>
              <w:t>
тегін</w:t>
            </w:r>
            <w:r>
              <w:br/>
            </w:r>
            <w:r>
              <w:rPr>
                <w:rFonts w:ascii="Times New Roman"/>
                <w:b w:val="false"/>
                <w:i w:val="false"/>
                <w:color w:val="000000"/>
                <w:sz w:val="20"/>
              </w:rPr>
              <w:t>
алып</w:t>
            </w:r>
            <w:r>
              <w:br/>
            </w:r>
            <w:r>
              <w:rPr>
                <w:rFonts w:ascii="Times New Roman"/>
                <w:b w:val="false"/>
                <w:i w:val="false"/>
                <w:color w:val="000000"/>
                <w:sz w:val="20"/>
              </w:rPr>
              <w:t>
баруды</w:t>
            </w:r>
            <w:r>
              <w:br/>
            </w:r>
            <w:r>
              <w:rPr>
                <w:rFonts w:ascii="Times New Roman"/>
                <w:b w:val="false"/>
                <w:i w:val="false"/>
                <w:color w:val="000000"/>
                <w:sz w:val="20"/>
              </w:rPr>
              <w:t>
және ке</w:t>
            </w:r>
            <w:r>
              <w:br/>
            </w:r>
            <w:r>
              <w:rPr>
                <w:rFonts w:ascii="Times New Roman"/>
                <w:b w:val="false"/>
                <w:i w:val="false"/>
                <w:color w:val="000000"/>
                <w:sz w:val="20"/>
              </w:rPr>
              <w:t>
рі алып</w:t>
            </w:r>
            <w:r>
              <w:br/>
            </w:r>
            <w:r>
              <w:rPr>
                <w:rFonts w:ascii="Times New Roman"/>
                <w:b w:val="false"/>
                <w:i w:val="false"/>
                <w:color w:val="000000"/>
                <w:sz w:val="20"/>
              </w:rPr>
              <w:t>
келуді</w:t>
            </w:r>
            <w:r>
              <w:br/>
            </w:r>
            <w:r>
              <w:rPr>
                <w:rFonts w:ascii="Times New Roman"/>
                <w:b w:val="false"/>
                <w:i w:val="false"/>
                <w:color w:val="000000"/>
                <w:sz w:val="20"/>
              </w:rPr>
              <w:t>
ұйымдас</w:t>
            </w:r>
            <w:r>
              <w:br/>
            </w:r>
            <w:r>
              <w:rPr>
                <w:rFonts w:ascii="Times New Roman"/>
                <w:b w:val="false"/>
                <w:i w:val="false"/>
                <w:color w:val="000000"/>
                <w:sz w:val="20"/>
              </w:rPr>
              <w:t>
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w:t>
            </w:r>
            <w:r>
              <w:br/>
            </w:r>
            <w:r>
              <w:rPr>
                <w:rFonts w:ascii="Times New Roman"/>
                <w:b w:val="false"/>
                <w:i w:val="false"/>
                <w:color w:val="000000"/>
                <w:sz w:val="20"/>
              </w:rPr>
              <w:t>
сьев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w:t>
            </w:r>
            <w:r>
              <w:br/>
            </w:r>
            <w:r>
              <w:rPr>
                <w:rFonts w:ascii="Times New Roman"/>
                <w:b w:val="false"/>
                <w:i w:val="false"/>
                <w:color w:val="000000"/>
                <w:sz w:val="20"/>
              </w:rPr>
              <w:t>
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w:t>
            </w:r>
            <w:r>
              <w:br/>
            </w:r>
            <w:r>
              <w:rPr>
                <w:rFonts w:ascii="Times New Roman"/>
                <w:b w:val="false"/>
                <w:i w:val="false"/>
                <w:color w:val="000000"/>
                <w:sz w:val="20"/>
              </w:rPr>
              <w:t>
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w:t>
            </w:r>
            <w:r>
              <w:br/>
            </w:r>
            <w:r>
              <w:rPr>
                <w:rFonts w:ascii="Times New Roman"/>
                <w:b w:val="false"/>
                <w:i w:val="false"/>
                <w:color w:val="000000"/>
                <w:sz w:val="20"/>
              </w:rPr>
              <w:t>
бов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w:t>
            </w:r>
            <w:r>
              <w:br/>
            </w:r>
            <w:r>
              <w:rPr>
                <w:rFonts w:ascii="Times New Roman"/>
                <w:b w:val="false"/>
                <w:i w:val="false"/>
                <w:color w:val="000000"/>
                <w:sz w:val="20"/>
              </w:rPr>
              <w:t>
ный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120724</w:t>
            </w:r>
          </w:p>
        </w:tc>
      </w:tr>
    </w:tbl>
    <w:bookmarkStart w:name="z21" w:id="7"/>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арналған аудандық бюджетті атқару процесінде секвестрге жатпайтын,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893"/>
        <w:gridCol w:w="95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8"/>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 XXXII</w:t>
      </w:r>
      <w:r>
        <w:br/>
      </w:r>
      <w:r>
        <w:rPr>
          <w:rFonts w:ascii="Times New Roman"/>
          <w:b w:val="false"/>
          <w:i w:val="false"/>
          <w:color w:val="000000"/>
          <w:sz w:val="28"/>
        </w:rPr>
        <w:t>
сессиясының № 32/2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2011 жылға арналған мемлекеттік басқарманың жоғары тұрған ұйымдарының трансферттері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Шал ақын ауданы мәслихатының 2011.11.21 </w:t>
      </w:r>
      <w:r>
        <w:rPr>
          <w:rFonts w:ascii="Times New Roman"/>
          <w:b w:val="false"/>
          <w:i w:val="false"/>
          <w:color w:val="ff0000"/>
          <w:sz w:val="28"/>
        </w:rPr>
        <w:t>N 43/1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693"/>
        <w:gridCol w:w="7753"/>
        <w:gridCol w:w="17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әкімгерлері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435721</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Жетім-баланы (жетім-балаларды) және ата-аналарының қамқорынсыз қалған баланы (балаларды) күтіп-ұстауға асыраушыларына ай сайынғы ақшалай қаражат төлемдері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ұйымдарының тәрбиешілері мен мектеп мұғалімдеріне, біліктілік санаттарына үстем ақы көлемін арттыруға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42619</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42619</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 үй сатып алу және (немесе)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аясында инженерлік-коммуникациялық инфрақұрылымды дамытуға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бойынша шаралрды жүзеге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үшін бюджеттік несиелер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займдар бойынша сыйақы және өзге төлемдерді төлеу бойынша жергілікті атқарушы органдардың борышына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53"/>
        <w:gridCol w:w="1173"/>
        <w:gridCol w:w="1293"/>
        <w:gridCol w:w="1613"/>
        <w:gridCol w:w="1553"/>
        <w:gridCol w:w="1593"/>
        <w:gridCol w:w="159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14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w:t>
            </w:r>
            <w:r>
              <w:br/>
            </w:r>
            <w:r>
              <w:rPr>
                <w:rFonts w:ascii="Times New Roman"/>
                <w:b w:val="false"/>
                <w:i w:val="false"/>
                <w:color w:val="000000"/>
                <w:sz w:val="20"/>
              </w:rPr>
              <w:t>
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w:t>
            </w:r>
            <w:r>
              <w:br/>
            </w:r>
            <w:r>
              <w:rPr>
                <w:rFonts w:ascii="Times New Roman"/>
                <w:b w:val="false"/>
                <w:i w:val="false"/>
                <w:color w:val="000000"/>
                <w:sz w:val="20"/>
              </w:rPr>
              <w:t>
тің жол картасы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5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9"/>
    <w:p>
      <w:pPr>
        <w:spacing w:after="0"/>
        <w:ind w:left="0"/>
        <w:jc w:val="both"/>
      </w:pPr>
      <w:r>
        <w:rPr>
          <w:rFonts w:ascii="Times New Roman"/>
          <w:b w:val="false"/>
          <w:i w:val="false"/>
          <w:color w:val="000000"/>
          <w:sz w:val="28"/>
        </w:rPr>
        <w:t>
Шал ақын ауданы мәслихатының 2011 жылғы</w:t>
      </w:r>
      <w:r>
        <w:br/>
      </w:r>
      <w:r>
        <w:rPr>
          <w:rFonts w:ascii="Times New Roman"/>
          <w:b w:val="false"/>
          <w:i w:val="false"/>
          <w:color w:val="000000"/>
          <w:sz w:val="28"/>
        </w:rPr>
        <w:t>
23 желтоқсандағы ХХХІІ сессиясының 32/2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2012 жылға арналған Сергеевка қаласы мен селолық округтер әкімдері аппараттарының бюджеті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2011.03.28 </w:t>
      </w:r>
      <w:r>
        <w:rPr>
          <w:rFonts w:ascii="Times New Roman"/>
          <w:b w:val="false"/>
          <w:i w:val="false"/>
          <w:color w:val="ff0000"/>
          <w:sz w:val="28"/>
        </w:rPr>
        <w:t>N 35/1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243"/>
        <w:gridCol w:w="1730"/>
        <w:gridCol w:w="1832"/>
        <w:gridCol w:w="1710"/>
        <w:gridCol w:w="1672"/>
        <w:gridCol w:w="1931"/>
        <w:gridCol w:w="1371"/>
      </w:tblGrid>
      <w:tr>
        <w:trPr>
          <w:trHeight w:val="25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округтер әкімдері аппарат</w:t>
            </w:r>
            <w:r>
              <w:br/>
            </w:r>
            <w:r>
              <w:rPr>
                <w:rFonts w:ascii="Times New Roman"/>
                <w:b w:val="false"/>
                <w:i w:val="false"/>
                <w:color w:val="000000"/>
                <w:sz w:val="20"/>
              </w:rPr>
              <w:t>
тарына шығындар 123.001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r>
              <w:br/>
            </w:r>
            <w:r>
              <w:rPr>
                <w:rFonts w:ascii="Times New Roman"/>
                <w:b w:val="false"/>
                <w:i w:val="false"/>
                <w:color w:val="000000"/>
                <w:sz w:val="20"/>
              </w:rPr>
              <w:t>
Елді мекендерді сумен жабдықтауды ұйымдас</w:t>
            </w:r>
            <w:r>
              <w:br/>
            </w:r>
            <w:r>
              <w:rPr>
                <w:rFonts w:ascii="Times New Roman"/>
                <w:b w:val="false"/>
                <w:i w:val="false"/>
                <w:color w:val="000000"/>
                <w:sz w:val="20"/>
              </w:rPr>
              <w:t>
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 Жергілікті деңгейде мәдени-</w:t>
            </w:r>
            <w:r>
              <w:br/>
            </w:r>
            <w:r>
              <w:rPr>
                <w:rFonts w:ascii="Times New Roman"/>
                <w:b w:val="false"/>
                <w:i w:val="false"/>
                <w:color w:val="000000"/>
                <w:sz w:val="20"/>
              </w:rPr>
              <w:t>
бос уақыт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 Мемлекеттік органдардың күрделі шығында</w:t>
            </w:r>
            <w:r>
              <w:br/>
            </w:r>
            <w:r>
              <w:rPr>
                <w:rFonts w:ascii="Times New Roman"/>
                <w:b w:val="false"/>
                <w:i w:val="false"/>
                <w:color w:val="000000"/>
                <w:sz w:val="20"/>
              </w:rPr>
              <w:t>
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w:t>
            </w:r>
          </w:p>
        </w:tc>
      </w:tr>
    </w:tbl>
    <w:bookmarkStart w:name="z24" w:id="10"/>
    <w:p>
      <w:pPr>
        <w:spacing w:after="0"/>
        <w:ind w:left="0"/>
        <w:jc w:val="both"/>
      </w:pPr>
      <w:r>
        <w:rPr>
          <w:rFonts w:ascii="Times New Roman"/>
          <w:b w:val="false"/>
          <w:i w:val="false"/>
          <w:color w:val="000000"/>
          <w:sz w:val="28"/>
        </w:rPr>
        <w:t>
Шал ақын ауданы мәслихатының 2011 жылғы</w:t>
      </w:r>
      <w:r>
        <w:br/>
      </w:r>
      <w:r>
        <w:rPr>
          <w:rFonts w:ascii="Times New Roman"/>
          <w:b w:val="false"/>
          <w:i w:val="false"/>
          <w:color w:val="000000"/>
          <w:sz w:val="28"/>
        </w:rPr>
        <w:t>
23 желтоқсандағы ХХХІІ сессиясының 32/2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2013 жылға арналған Сергеевка қаласы мен селолық округтер әкімдері аппараттарының бюджеті</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Шал ақын ауданы мәслихатының 2011.03.28 </w:t>
      </w:r>
      <w:r>
        <w:rPr>
          <w:rFonts w:ascii="Times New Roman"/>
          <w:b w:val="false"/>
          <w:i w:val="false"/>
          <w:color w:val="ff0000"/>
          <w:sz w:val="28"/>
        </w:rPr>
        <w:t>N 35/1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236"/>
        <w:gridCol w:w="1727"/>
        <w:gridCol w:w="1830"/>
        <w:gridCol w:w="1708"/>
        <w:gridCol w:w="1711"/>
        <w:gridCol w:w="1847"/>
        <w:gridCol w:w="1430"/>
      </w:tblGrid>
      <w:tr>
        <w:trPr>
          <w:trHeight w:val="25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округтер әкімдері аппарат</w:t>
            </w:r>
            <w:r>
              <w:br/>
            </w:r>
            <w:r>
              <w:rPr>
                <w:rFonts w:ascii="Times New Roman"/>
                <w:b w:val="false"/>
                <w:i w:val="false"/>
                <w:color w:val="000000"/>
                <w:sz w:val="20"/>
              </w:rPr>
              <w:t>
тарына шығындар 123.001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r>
              <w:br/>
            </w:r>
            <w:r>
              <w:rPr>
                <w:rFonts w:ascii="Times New Roman"/>
                <w:b w:val="false"/>
                <w:i w:val="false"/>
                <w:color w:val="000000"/>
                <w:sz w:val="20"/>
              </w:rPr>
              <w:t>
Елді мекендерді сумен жабдықтауды ұйымдас</w:t>
            </w:r>
            <w:r>
              <w:br/>
            </w:r>
            <w:r>
              <w:rPr>
                <w:rFonts w:ascii="Times New Roman"/>
                <w:b w:val="false"/>
                <w:i w:val="false"/>
                <w:color w:val="000000"/>
                <w:sz w:val="20"/>
              </w:rPr>
              <w:t>
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 Жергілікті деңгейде мәдени-</w:t>
            </w:r>
            <w:r>
              <w:br/>
            </w:r>
            <w:r>
              <w:rPr>
                <w:rFonts w:ascii="Times New Roman"/>
                <w:b w:val="false"/>
                <w:i w:val="false"/>
                <w:color w:val="000000"/>
                <w:sz w:val="20"/>
              </w:rPr>
              <w:t>
бос уақыт жұмысын қолдау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 Мемлекеттік органдардың күрделі шығында</w:t>
            </w:r>
            <w:r>
              <w:br/>
            </w:r>
            <w:r>
              <w:rPr>
                <w:rFonts w:ascii="Times New Roman"/>
                <w:b w:val="false"/>
                <w:i w:val="false"/>
                <w:color w:val="000000"/>
                <w:sz w:val="20"/>
              </w:rPr>
              <w:t>
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000 Ауылдық (селолық) жерлерде балаларды мектепке дейін тегін алып баруды және кері алып келуді ұйымдастыру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w:t>
            </w:r>
          </w:p>
        </w:tc>
      </w:tr>
    </w:tbl>
    <w:bookmarkStart w:name="z25" w:id="11"/>
    <w:p>
      <w:pPr>
        <w:spacing w:after="0"/>
        <w:ind w:left="0"/>
        <w:jc w:val="both"/>
      </w:pPr>
      <w:r>
        <w:rPr>
          <w:rFonts w:ascii="Times New Roman"/>
          <w:b w:val="false"/>
          <w:i w:val="false"/>
          <w:color w:val="000000"/>
          <w:sz w:val="28"/>
        </w:rPr>
        <w:t>
Шал ақын ауданы мәслихатының 2011 жылғы</w:t>
      </w:r>
      <w:r>
        <w:br/>
      </w:r>
      <w:r>
        <w:rPr>
          <w:rFonts w:ascii="Times New Roman"/>
          <w:b w:val="false"/>
          <w:i w:val="false"/>
          <w:color w:val="000000"/>
          <w:sz w:val="28"/>
        </w:rPr>
        <w:t>
23 желтоқсандағы ХХХІІ сессиясының 32/2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2011 жылғы 1 қаңтарға қалыптасқан, бюджеттік қаржының бос қалдығын бағыттау және 2010 жылы пайдаланылмаған республикалық және облыстық бюджеттен берілетін мақсатты трансферттерді қайтару</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Шал ақын ауданы мәслихатының 2011.03.28 </w:t>
      </w:r>
      <w:r>
        <w:rPr>
          <w:rFonts w:ascii="Times New Roman"/>
          <w:b w:val="false"/>
          <w:i w:val="false"/>
          <w:color w:val="ff0000"/>
          <w:sz w:val="28"/>
        </w:rPr>
        <w:t>N 35/1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853"/>
        <w:gridCol w:w="893"/>
        <w:gridCol w:w="5453"/>
        <w:gridCol w:w="2413"/>
      </w:tblGrid>
      <w:tr>
        <w:trPr>
          <w:trHeight w:val="22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 әкімгері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 асты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үлгермеген) мақсатты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 санаттарына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құрылысы және қайта жаңарту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нысандарын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