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7083" w14:textId="90e7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Приишим селолық округінің Повозочное селосының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Приишим ауылдық округі әкімінің 2010 жылғы 15 қарашадағы N 9 шешімі. Солтүстік Қазақстан облысы Шал ақын ауданының Әділет басқармасында 2010 жылғы 8 желтоқсанда N 13-14-119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Шешiмнің қазақ тілдегі деректемелерінде және бүкіл мәтіні бойынша "селолық", "селосының" сөздері тиісінше "ауылдық", "ауылының" сөздерімен ауыстырылды - Солтүстік Қазақстан облысы Шал ақын ауданы Приишим селолық округі әкімінің 19.01.2021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148-11 Заңы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құрылымы туралы", Қазақстан Респуликасының 1993 жылғы 8 желтоқсандағы Заңы 14-бабы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Повозочное ауылдық округі азаматтарының қоғамдық кеңесінің шешімін есепке ала отырып,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 ақын ауданы Приишим ауылдық округінің Повозочное ауылының құрамдас бөліктеріне қосымшаға сәйкес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күнінен кейін он күнтізбелік күн аяқталғаннан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15 қарашаның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 ақын ауданы Приишим ауылдық округінің атау берілген Повозочное ауылының құрамдас бөліктерінің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Тыныштық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Солтүстік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көшеге – Орман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көшеге – Еңбек тұйық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көшеге – Бейбіт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көшеге – Құрылысшы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көшеге – Жағалау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көшеге – Мектеп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көшеге – Жеңіс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көшеге – Аққайың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бірінші көшеге – З.Иманбаев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екінші көшеге - Конституция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үшінші көшеге - Жарық көшесі;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