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a1bf" w14:textId="b9ba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ауданының аумағында жер телімдері үшін ақылардың базалық төлемақыларына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2010 жылғы 30 маусымдағы N 26/4 шешімі. Солтүстік Қазақстан облысы Шал ақын ауданының Әділет басқармасында 2010 жылғы 6 тамызда N 13-14-104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Шал ақын аудандық мәслихатының 26.01.2015 </w:t>
      </w:r>
      <w:r>
        <w:rPr>
          <w:rFonts w:ascii="Times New Roman"/>
          <w:b w:val="false"/>
          <w:i w:val="false"/>
          <w:color w:val="ff0000"/>
          <w:sz w:val="28"/>
        </w:rPr>
        <w:t>N 35/4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№ 442 Жер Кодексінің 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Шал ақын ауданының аумағында жер телімдері үшін ақыларының базалық төлемақыларына түзету коэффициенттері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бірінші ресми жарияланған күнінен күнтізбелік он күн өткен соң іске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Салық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"Шал ақын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бастығының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С.Ө.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2010 жылғы 30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"Шал ақын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2010 жылғы 30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XXVІ сессиясының № 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ауданының аумағында жер телімдері үшін ақылардың базалық төлемақыларына қолданатын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4600"/>
        <w:gridCol w:w="5192"/>
      </w:tblGrid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тағайындау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жерлері (үй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жер телімдерін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сыртында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