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bbe" w14:textId="55b4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ауданының шақыру учаскесіне 1994 жылы туған еркек жынысты азаматтарын 2011 жылдың қаңтар-наурыз айларында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әкімінің 2010 жылғы 6 желтоқсандағы N 22 шешімі. Солтүстік Қазақстан облысы Уәлиханов ауданының Әділет басқармасында 2010 жылғы 14 желтоқсанда N 13-13-132 тіркелді. Күші жойылды - Солтүстік Қазақстан облысы Уәлиханов ауданы әкімінің 2011 жылғы 30 қарашадағы N 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әкімінің 2011.11.30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қаңтарындағы № 148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 2005 жылғы 8 шілдедегі № 74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шақырылушыларды әскери есепке алуды жүргізу тәртібі туралы Ережесін бекіту жөнінде» 2006 жылғы 5 мамырдағы № 371 Қазақстан Республикасы Үкіметінің Қаулысының </w:t>
      </w:r>
      <w:r>
        <w:rPr>
          <w:rFonts w:ascii="Times New Roman"/>
          <w:b w:val="false"/>
          <w:i w:val="false"/>
          <w:color w:val="000000"/>
          <w:sz w:val="28"/>
        </w:rPr>
        <w:t>2-бөліміне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әскерге дейінгі шақырылатындарды Уәлиханов ауданының Қорғаныс істері жөніндегі бөлімінің шақыру учаскесіне уақытылы және сапалы тіркеуді қамтамасыз ету мақсатында аудан әкiмі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қаңтар–наурыз айларында 1994 жылы туған, тіркелетін жылы он жеті жасқа толатын және жасы үлкен, бұрын тіркеуден өтпеген еркек жынысты азаматтарын шақыру учаскесіне тіркелуі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«Уәлиханов ауданының шақыру учаскесінде тіркеуді өтпеген, 1993 жылғы және үлкен жасты азаматтардың тіркеуін өткізу туралы» аудан әкімінің 2010 жылғы 05 қаңтардағы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таңылсын (2010 жылғы 06 қаңтар Мемлекеттік тіркеу тізілімінде № 13-13-117 тіркелді, 2010 жылғы 18 қаңтар № 35 «Шұғыла»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Б.Р.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Қ.Ж.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