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fccc3" w14:textId="19fcc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Уәлиханов ауданында 2010 жылға арналған қоғамдық жұмыстарды ұйымдастыру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Уәлиханов аудандық әкімдігінің 2010 жылғы 7 сәуірдегі N 97 қаулысы. Солтүстік Қазақстан облысы Уәлиханов ауданының Әділет басқармасында 2010 жылғы 7 мамырда N 13-13-123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«Қазақстан Республикасындағы жергілікті мемлекеттік басқару және өзін-өзі басқару туралы» Қазақстан Республикасының 2001 жылғы 23 қаңтардағы № 148 Заңы 31-бабы 1-тармағы 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«Халықты жұмыспен қамту туралы» Қазақстан Республикасының 2001 жылғы 23 қаңтардағы № 149 Заңы 7-бабы </w:t>
      </w:r>
      <w:r>
        <w:rPr>
          <w:rFonts w:ascii="Times New Roman"/>
          <w:b w:val="false"/>
          <w:i w:val="false"/>
          <w:color w:val="000000"/>
          <w:sz w:val="28"/>
        </w:rPr>
        <w:t>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20-бабы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«Халықты жұмыспен қамту туралы» Қазақстан Республикасының 2001 жылғы Заңын іске асыру жөніндегі шаралар туралы Қазақстан Республикасы Үкіметінің 2001 жылғы 19 маусымдағы № 836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Қосымшаға сәйкес қоғамдық жұмыстар бойынша ұйымдардың тізбесі, түрлері және көлемдері бекітілсін (бұдан әрі-тізбе).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Солтүстік Қазақстан облысы Уәлиханов ауданының «Жұмыспен қамту және әлеуметтік бағдарламалар бөлімі» мемлекеттік мекемесімен бекітілген Тізімге сәйкес жұмыссыз азаматтарды қоғамдық жұмыстарға жіберуді жүзеге асырсын.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Қоғамдық қызметкерлердің еңбегіне ақы төлеу Қазақстан Республикасының 2009 жылғы 7 желтоқсандағы «2010-2012 жылдарға арналған республикалық бюджет туралы» Заңына сәйкес жалақының ең төменгі мөлшерінде жергілікті бюджеттің қаражатынан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Қоғамдық жұмыстардың ережелері жұмыс аптасының ұзақтығымен айқындалады; екі демалыс күнімен (сенбі, жексенбі) 5 күн, сегіз сағаттық жұмыс күні, түскі үзіліс 1 сағат, қызметкерлер мен жұмыс берушілер арасындағы жасалатын еңбек шартында көзделетіндей еңбек жағдайына байланысты жұмыс уақытын ұйымдастырудың икемді нысаны қолданылады.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Еңбек қорғау және техникалық қауіпсіздік жөніндегі нұсқамалар, арнаулы жұмыс киімімен, құрал-қондырғылармен қамтамасыз ету, уақытша еңбекке қабілетін жоғалтқан жағдайда әлеуметтік жәрдемақы төлеу, денсаулығына зақым келтіретін мертігу жүмыс орнын толтыру, зейнеткерлік және әлеуметтік аударымдар Қазақстан Республикасының заңнамаларына сәйкес жүргізіледі.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Уәлиханов ауданы әкімдігінің 2009 жылғы 3 желтоқсандағы № 215 «Уәлиханов ауданында 2010 жылы «Ақылы қоғамдық жұмыстарды ұйымдастыру туралы»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күшін жойды деп танылсын (нормативтік құқықтық актілерді мемлекеттік тіркеу Тізілімінде 2009 жылы 10 желтоқсанда № 13-13-115 нөмірімен тіркелген, «Ел Тынысы» газетінің № 1 нөмірінде 2010 жылғы 4 қаңтарында, «Шұғыла» газетінің № 1 нөмірінде 2010 жылғы 4 қаңтарында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Осы қаулының орындалуына бақылау жасау аудан әкімінің орынбасары Б. Р. Ахметоваға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8.Осы қаулы ресми жарияланған күннен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Е.Уахитов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Уәлиханов ауданы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әкімдігінің қаулысына қосымша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 сәуірдегі 2010 жыл № 97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Қоғамдық жұмыстардың бойынша ұйымдардың тізбесі, түрлері және көлемдері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7"/>
        <w:gridCol w:w="2421"/>
        <w:gridCol w:w="4222"/>
        <w:gridCol w:w="2118"/>
        <w:gridCol w:w="2292"/>
      </w:tblGrid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атаулары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түрлері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көлемі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 саны</w:t>
            </w:r>
          </w:p>
        </w:tc>
      </w:tr>
      <w:tr>
        <w:trPr>
          <w:trHeight w:val="555" w:hRule="atLeast"/>
        </w:trPr>
        <w:tc>
          <w:tcPr>
            <w:tcW w:w="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Уәлиханов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"Ақтүйесай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отбасылардың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балаларына 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 даярлауының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ұйымдастырылуына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 оқушы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Клубтың ғимаратын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жылытуға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көрсету 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Клуб - 60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көгалдандыруға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түп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отырғызу,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гүлзар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мысықтарды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аулауға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қаңғы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мысық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Қамту сұрақтар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тағайындау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мәліметтерді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даярлауға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істі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тыру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Кітапхана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жүргізуге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Кітапхана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 Клуб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Тұрғындардың 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жіктеріне,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жалғыз басты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қарияларға, жаңадан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келген оралмандарға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(әкімдікпен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бекітілген квота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бойынша), сондай–ақ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кәсіпорындарға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кітапхана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клубтарға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отындық ағаш, мал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азығын дайындауға,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көмір жеткізіп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беріп, түсіруге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текше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 отын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қосалқы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дайындау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мекендерде 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тәртіпті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етуде құқық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жасақтарына қатысу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Қондыбай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Ақтуйесай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селолары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жұмыстарын, сондай-ақ көктемгі-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күзгі 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тасқындарына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байланысты жұмыстар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жүргізуіне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10-15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жөн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деу,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(үш) жал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ғызбасты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 үйле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рін қар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 тазарту.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6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Сырқат жалғыз басты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қарт адамдарға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күтіп жасауына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(азық-түлік,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дәрі-дәрмек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әперу, үй-жайды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жиыстыру,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бөлмелерді әктеу,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еден сырлау, кір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жуу, жеміс-көкөніс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отырғызу, олардың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арамшөптерін отау)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көмек көрсету 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(үш)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жалғызбас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 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сыз етіл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 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маттары 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155" w:hRule="atLeast"/>
        </w:trPr>
        <w:tc>
          <w:tcPr>
            <w:tcW w:w="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Уәлиханов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"Амангелді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отбасылардың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балаларына 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 даярлауының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ұйымдастырылуына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оқушы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Қамту сұрақтар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тағайындау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мәліметтерді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даярлауға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істі қалыптастыру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 қағаздарын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жүргізуге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дарын мем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көмектесу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өтініш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көктемгі-күзгі 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тасқындарына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байланысты жұмыстар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жүргізуіне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15-20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жөн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деу, 3 (үш) жал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ғызбасты азаматтар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 үйле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рін қар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 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зарту. 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көгалдандыруға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көмек көрсету 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түп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отырғызу,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гүлзар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егу,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ескерткіш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 сылау,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сырлау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мысықтарды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аулауға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қаңғы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мысық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Зираттарды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абаттандыруға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зират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Көң-қоқыс төгетін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жинастыруына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(қалдықтарды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жинауды)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қоқыс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төгетін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санағына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санағына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кітабын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толтыруға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 2 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мекендерде 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тәртіпті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етуде құқық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жасақтарына қатысу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Тлеусай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селолары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Кітапхана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жүргізуге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Кітапхана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 Клуб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1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мерекелерге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 спорттық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шараларды, мерей–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той салтанаты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әзірлеуге, мұның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ішінде мұз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қалашықтарын салуда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қосалқы жұмыстар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атқаруға қатысу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тық шара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ларды,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мерейтой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 салта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мұз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дайындық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525" w:hRule="atLeast"/>
        </w:trPr>
        <w:tc>
          <w:tcPr>
            <w:tcW w:w="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Уәлиханов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"Бидайық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Қамту сұрақтар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тағайындау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мәліметтерді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даярлауға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істі қалыптастыру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6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отбасылардың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балаларына 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 даярлауының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ұйымдастырылуына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оқушы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мекендерде 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тәртіпті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етуде құқық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жасақтарына қатысу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Бидайық,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Мырзағұл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селолары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көгалдандыруға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көмек көрсету 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түп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отырғызу,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гүлзар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егу 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мысықтарды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аулауға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қаңғы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мысық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мерекелерге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 спорттық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шараларды, мерей–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той салтанаты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әзірлеуге, мұның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ішінде мұз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қалашықтарын салуда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қосалқы жұмыстар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атқаруға қатысу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тық шара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ларды,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мерейтой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 салта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мұз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дайындық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Кітапхана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жүргізуге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Кітапхана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 Клуб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Тұрғындардың 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жіктеріне,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жалғыз басты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қарияларға, жаңадан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келген оралмандарға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(әкімдікпен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бекітілген квота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бойынша), сондай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кәсіпорындарға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әлеуметтік-мәдени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отындық ағаш, мал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азығын дайындауға,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көмір жеткізіп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беріп, түсіруге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текше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 отын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қосалқы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 дайындау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санағына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санағына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кітабын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толтыруға көмектесу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лар,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 кітап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көктемгі-күзгі 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тасқындарына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байланысты жұмыстар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жүргізуіне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км 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жөндеу,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(бес) жал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ғызбасты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тазарту. 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95" w:hRule="atLeast"/>
        </w:trPr>
        <w:tc>
          <w:tcPr>
            <w:tcW w:w="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Уәлиханов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Тұрғындардың 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жіктеріне,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жалғыз басты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қарияларға, жаңадан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келген оралмандарға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(әкімдікпен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бекітілген квота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бойынша), сондай–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кәсіпорындарға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әлеумет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тік–мәдени тұрмыс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тық объектілеріне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отындық ағаш, мал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азығын дайындауға,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көмір жеткізіп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беріп, түсіруге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текше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 отын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қосалқы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дайындау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отбасылардың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балаларына 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 даярлауының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ұйымдастырылуына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оқушы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көктемгі-күзгі 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тасқындарына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байланысты жұмыстар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жүргізуіне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10-15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жөн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деу,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(екі)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жалғызбас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 азамат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тазарту. 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көгалдандыруға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көмек көрсету 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түп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отырғызу,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гүлзар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егу 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мысықтарды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аулауға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қаңғы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мысық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Зираттарды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абаттандыруға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зират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Көң-қоқыс төгетін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жинастыруына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(қалдықтарды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жинауды)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қоқыс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төгетін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Кітапхана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жүргізуге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Кітапхана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 Клуб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санағына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санағына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кітабын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толтыруға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шаруа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80" w:hRule="atLeast"/>
        </w:trPr>
        <w:tc>
          <w:tcPr>
            <w:tcW w:w="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Уәлиханов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"Қайрат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отбасылардың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балаларына 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 даярлауының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ұйымдастырылуына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оқушы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 қағаздарын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жүргізуге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дарын мем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көмектесу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өтініш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көктемгі-күзгі 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тасқындарына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байланысты жұмыстар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жүргізуіне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10-15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жөн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деу,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(екі) жал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ғызбасты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тазарту. 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көгалдандыруға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көмек көрсету 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түп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отырғызу,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гүлзар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егу 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мысықтарды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аулауға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қаңғы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мысық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мекендерде 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тәртіпті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етуде құқық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жасақтарына қатысу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Жасқайрат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селолары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Тұрғындардың 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жіктеріне,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жалғыз басты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қарияларға, жаңадан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келген оралмандарға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(әкімдікпен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бекітілген квота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бойынша), сондай–ақ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кәсіпорындарға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әлеумет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тік–мәдени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отындық ағаш, мал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азығын дайындауға,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көмір жеткізіп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беріп, түсіруге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текше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 отын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қосалқы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дайындау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Қамту сұрақтар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тағайындау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мәліметтерді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даярлауға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істі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тыру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60" w:hRule="atLeast"/>
        </w:trPr>
        <w:tc>
          <w:tcPr>
            <w:tcW w:w="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Уәлиханов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отбасылардың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балаларына 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 даярлауының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ұйымдастырылуына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оқушы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 қағаздарын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жүргізуге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дарын мем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көмектесу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өтініш)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көгалдандыруға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көмек көрсету 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түп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отырғызу,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гүлзар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егу 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мысықтарды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аулауға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қаңғы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мысық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мекендерде 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тәртіпті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етуде құқық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жасақтарына қатысу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Аққұдық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селолары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Зираттарды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абаттандыруға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зират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Көң-қоқыс төгетін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жинастыруына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(қалдықтарды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жинауды)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қоқыс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төгетін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Кітапхана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жүргізуге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Кітапхана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 Клуб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70 шар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 метр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Тұрғындардың 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жіктеріне,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жалғыз басты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қарияларға, жаңадан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келген оралмандарға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(әкімдікпен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бекітілген квота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бойынша), сондай–ақ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кәсіпорындарға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әлеуметтік–мәдени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отындық ағаш, мал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азығын дайындауға,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көмір жеткізіп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беріп, түсіруге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текше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 отын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қосалқы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дайындау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800" w:hRule="atLeast"/>
        </w:trPr>
        <w:tc>
          <w:tcPr>
            <w:tcW w:w="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Уәлиханов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"Көктерек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көгалдандыруға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көмек көрсету 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түп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отырғызу,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гүлзар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егу 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8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мысықтарды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аулауға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қаңғы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мысық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Қамту сұрақтар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тағайындау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мәліметтерді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даярлауға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істі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тыру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отбасылардың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балаларына 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 даярлауының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ұйымдастырылуына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оқушы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мекендерде 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тәртіпті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етуде құқық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жасақтарына қатысу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мерекелерге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 спорттық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шараларды, мерей–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той салтанаты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әзірлеуге, мұның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ішінде мұз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қалашықтарын салуда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қосалқы жұмыстар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атқаруға қатысу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тық шара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ларды,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мерейтой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танатты,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мұз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дайындық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Кітапхана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жүргізуге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Кітапхана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 Клуб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Тұрғындардың 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жіктеріне,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жалғыз басты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қарияларға, жаңадан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келген оралмандарға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(әкімдікпен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бекітілген квота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бойынша), сондай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кәсіпорындарға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әлеуметтік–мәдени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отындық ағаш, мал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азығын дайындауға,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көмір жеткізіп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беріп, түсіруге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текше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 отын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қосалқы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дайындау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санағына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санағына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кітабын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толтыруға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 аула,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шаруа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8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көктемгі-күзгі 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тасқындарына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байланысты жұмыстар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жүргізуіне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көрсету 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км 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жөндеу,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(үш) жал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ғызбасты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тазарту. 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35" w:hRule="atLeast"/>
        </w:trPr>
        <w:tc>
          <w:tcPr>
            <w:tcW w:w="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Уәлиханов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"Қулыкөл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мекендерде 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тәртіпті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етуде құқық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жасақтарына қатысу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Құлыкөл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селолары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Кітапхана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жүргізуге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Кітапхана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 Клуб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отбасылардың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балаларына 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 даярлауының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ұйымдастырылуына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 оқушы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көгалдандыруға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көмек көрсету 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түп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отырғызу,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гүлзар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егу 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мысықтарды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аулауға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қаңғы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мысық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көктемгі-күзгі 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тасқындарына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байланысты жұмыстар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жүргізуіне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км 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жөндеу,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(үш) жал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ғызбасты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тазарту. 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2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Тұрғындардың 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жіктеріне,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жалғыз басты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қарияларға, жаңадан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келген оралмандарға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(әкімдікпен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бекітілген квота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бойынша), сондай–ақ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кәсіпорындарға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әлеуметтік–мәдени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отындық ағаш, мал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азығын дайындауға,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көмір жеткізіп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беріп, түсіруге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текше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 отын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қосалқы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дайындау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мерекелерге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 спорттық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шараларды, мерей–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той салтанаты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әзірлеуге, мұның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ішінде мұз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қалашықтарын салуда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қосалқы жұмыстар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атқаруға қатысу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тық шара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ларды,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мерейтой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 салта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мұз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дайындық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Уәлиханов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"Телжан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мекендерде 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тәртіпті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етуде құқық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жасақтарына қатысу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Телжан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Көбенсай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селолары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санағына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санағына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кітабын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толтыруға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 аула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шаруа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мерекелерге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 спорттық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шараларды, мерей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той салтанаты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әзірлеуге, мұның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ішінде мұз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қалашықтарын салуда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қосалқы жұмыстар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атқаруға қатысу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тық шара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ларды,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мерейтой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 салта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мұз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дайындық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көгалдандыруға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көмек көрсету 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түп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отырғызу,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гүлзар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егу 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мысықтарды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аулауға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қаңғы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мысық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Зираттарды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абаттандыруға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зират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Көң-қоқыс төгетін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жинастыруына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(қалдықтарды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жинауды)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қоқыс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төгетін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отбасылардың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балаларына 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 даярлауының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ұйымдастырылуына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оқушы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Кітапхана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жүргізуге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Кітапхана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 Клуб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60" w:hRule="atLeast"/>
        </w:trPr>
        <w:tc>
          <w:tcPr>
            <w:tcW w:w="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Уәлиханов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"Чехов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көгалдандыруға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көмек көрсету 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түп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отырғызу,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гүлзар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ескерткіш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сылау,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сырлау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мысықтарды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аулауға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қаңғы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мысық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Қамту сұрақтар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тағайындау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мәліметтерді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даярлауға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істі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тыру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 қағаздарын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жүргізуге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 тілде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көмектесу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өтініш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отбасылардың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балаларына 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 даярлауының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ұйымдастырылуына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оқушы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мекендерде 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тәртіпті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етуде құқық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жасақтарына қатысу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Гвардия,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Чехов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Қарашилик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селолары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Сырқат жалғыз басты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қарт адамдарға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күтіп жасауына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(азық-түлік,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дәрідәрмек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әперу, үй-жайды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жиыстыру,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бөлмелерді әктеу,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еден сырлау, кір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жуу, жеміс-көкөніс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отырғызу, олардың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арамшөптерін отау)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(үш)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жалғызбас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 аз қам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Зираттарды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абаттандыруға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зират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Көң-қоқыс төгетін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жинастыруына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(қалдықтарды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жинауды)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қоқыс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төгетін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Кітапхана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жүргізуге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Кітапхана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 Клуб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санағына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санағына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кітабын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толтыруға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 аула,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шаруа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Тұрғындардың 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жіктеріне,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жалғыз басты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қарияларға, жаңадан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келген оралмандарға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(әкімдікпен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бекітілген квота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бойынша), сондай–ақ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кәсіпорындарға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әлеуметтік–мәдени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отындық ағаш, мал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азығын дайындауға,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көмір жеткізіп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беріп, түсіруге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текше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 отын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қосалқы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дайындау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мерекелерге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 спорттық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шараларды, мерей–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той салтанаты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әзірлеуге, мұның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ішінде мұз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қалашықтарын салуда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қосалқы жұмыстар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атқаруға қатысу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тық шара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ларды,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мерейтой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 салта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мұз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дайындық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көктемгі-күзгі 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тасқындарына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байланысты жұмыстар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жүргізуіне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км 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жөндеу,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(үш) жал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ғызбасты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тазарту. 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Уәлиханов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"Кішкенекөл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Сырқат жалғыз басты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қарт адамдарға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күтіп жасауына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(азық-түлік,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дәрі-дәрмек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әперу, үй-жайды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жиыстыру,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бөлмелерді әктеу,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еден сырлау, кір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жуу, жеміс-көкөніс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отырғызу, олардың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арамшөптерін отау)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(үш)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жалғызбас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 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сыз етіл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 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маттары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 қағаздарын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жүргізуге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 тілде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көмектесу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өтініш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санағына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санағына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кітабын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толтыруға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 аула,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шаруа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Шалғайдағы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мекендерде тұратын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жұмыстарына уақытша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(тұрғындарды төл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құжаттандыру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қажетті құжаттарды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жинауға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көмектесу)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салуларды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рәсімдеу,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Тұрғындарға жедел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көрсету,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сапасын жақарту,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хабарлауды тапсыру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мақсатында дерек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хабарлау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Мәдениет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үйі ғимаратында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тәртіпті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сақтауға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көрсету 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көгалдандыруға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көмек көрсету 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түп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отырғызу,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гүлзар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егу,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ескерткіш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 сылау,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сырлау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мысықтарды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аулауға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қаңғы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мысық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отбасылардың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балаларына 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 даярлауының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ұйымдастырылуына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Қамту сұрақтар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тағайындау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мәліметтерді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даярлауға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істі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тыру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Зираттарды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абаттандыруға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зират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Көң-қоқыс төгетін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жинастыруына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(қалдықтарды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жинауды)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қоқыс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төгетін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Саябақтар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бау-бақшаларды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көріктендіру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қорғауға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 (жеке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парк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метр 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мекендерде 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тәртіпті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етуде құқық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жасақтарына қатысу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Кішкене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Кітапхана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жүргізуге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Кітапхана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 Клуб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Тұрғындардың 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жіктеріне,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жалғыз басты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қарияларға, жаңадан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келген оралмандарға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(әкімдікпен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бекітілген квота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бойынша), сондай–ақ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кәсіпорындарға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әлеуметтік–мәдени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отындық ағаш, мал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азығын дайындауға,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көмір жеткізіп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беріп, түсіруге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текше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 отын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қосалқы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дайындау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мерекелерге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 спорттық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шараларды, мерей–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той салтанаты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әзірлеуге, мұның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ішінде мұз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қалашықтарын салуда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қосалқы жұмыстар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атқаруға қатысу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тық шара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ларды,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мерейтой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танатты,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мұз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дайындық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көктемгі-күзгі 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тасқындарына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байланысты жұмыстар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жүргізуіне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10-15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жөн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деу,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(бес) жал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ғызбасты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тазарту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баптауға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сақтауға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 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 сақта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луына өң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деу жасап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әзірлеу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Оралмандарды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(әкімдікпен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бекітілген квота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бойынша) қабылдау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жайғастыру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тапсырмаларды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орындауға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орал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отбасыла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8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жасауға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көрсету.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Кішкене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сының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81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«Қызылту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кәсіпорны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көгалдандыруға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 сайын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метр 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