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8b50" w14:textId="e528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жылға Тимирязев ауданының кәсіпорындарында және ұйымдарында төленетін қоғамдық жұмыстарды ұйымдастыру туралы" 2010 жылғы 10 наурыздағы N 48 аудан әкімдігінің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2010 жылғы 11 мамырдағы N 93 қаулысы. Солтүстік Қазақстан облысының Әділет департаментінде 2010 жылғы 18 мамырда N 13-12-109 тіркелді. Күші жойылды - Солтүстік Қазақстан облысы Тимирязев аудандық әкімдігінің 2011 жылғы 14 қазандағы N 257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әкімдігінің 2011.10.14 N 257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 жылға Тимирязев ауданының кәсіпорындарында және ұйымдарында төленетін қоғамдық жұмыстарды ұйымдастыру туралы» 2010 жылғы 10 наурыздағы № 48 Тимрязев ауданы әкімдігінің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(нормотивтік құқықтық актілердің мемлекеттік тіркелу Тізілімінде №13-12-102 тіркелген, «Көтерілген тың» 2010 жылғы 10 сәуірдегі № 15, «Нива» 2010 жылғы 10 сәуірдегі № 16 аудандық газеттерінде жарияланған) келесі өзгеріс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Қаулыға қосымшаны жаңа редакцияда осы қаулыға Қосымшаға сәйкес мазмұндау.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И.В. Циммерманға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Тимирязев ауданыны</w:t>
      </w:r>
      <w:r>
        <w:rPr>
          <w:rFonts w:ascii="Times New Roman"/>
          <w:b w:val="false"/>
          <w:i/>
          <w:color w:val="000000"/>
          <w:sz w:val="28"/>
        </w:rPr>
        <w:t>ң ә</w:t>
      </w:r>
      <w:r>
        <w:rPr>
          <w:rFonts w:ascii="Times New Roman"/>
          <w:b w:val="false"/>
          <w:i/>
          <w:color w:val="000000"/>
          <w:sz w:val="28"/>
        </w:rPr>
        <w:t>ділет Бас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міндетін ат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арушы               Татьяна Юрьевна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Пухова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 11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 Ба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ытжан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леубай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М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 11 мамыр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11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93 Тимирязев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10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Тимирязев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ауданының кәсіпорындары мен ұйымдарының, қоғамдық жұмыстардың түрлері мен көлемдерінің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3351"/>
        <w:gridCol w:w="3128"/>
        <w:gridCol w:w="2558"/>
        <w:gridCol w:w="1520"/>
      </w:tblGrid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</w:t>
            </w:r>
          </w:p>
        </w:tc>
      </w:tr>
      <w:tr>
        <w:trPr>
          <w:trHeight w:val="765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жөндеуіне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жеткізу,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тапсыруға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Марапаттауға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іс.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сырлау.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Ақжан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Белоградовка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көміп тастау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 шақырым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қаттап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тонна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аудару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Дзержинский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ақтау.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Дзержинский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желімдеу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дана.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көміп тастау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 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қаттап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тонна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шеткелін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пунктіне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жару, 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–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қаттап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тонна.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жару, 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сылау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Дружба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Әкімдік,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жару, 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–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Комсомоль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жару, 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–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қаттап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 тонна.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Құртай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Ракитное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пешін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– 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2х1,5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Лебедевка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клубқа,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жару, 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–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трашнейлерді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клубқа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жару, 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Мичуринский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дәлізді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Москворецкий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Б. Хмельниц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аудару –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іс.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жөндеуіне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Дәлізді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шақырым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құю, отау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шығу.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шығу.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көмекке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топтардың дерек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 жасау.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 –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Стадионның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құжат.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Сулы-Элеватор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мектебі»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залын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дәліздерді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–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«Сәбит Мұқанов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мектеп-гимназия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Мектеп-гимназия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сылау –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«Радуга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Балабақшаны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Терезелерді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цокольді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Балабақшаның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«Алпаш»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есеп-шоттарды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ескерту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шоты.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