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4d49" w14:textId="47c4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жер салығының негізгі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2010 жылғы 31 наурыздағы N 22/4 шешімі. Солтүстік Қазақстан облысы Тимирязев ауданының Әділет басқармасында 2010 жылғы 28 сәуірде N 13-12-105 тіркелді. Күші жойылды - Солтүстік Қазақстан облысы Тимирязев ауданы мәслихатының 2015 жылғы 12 ақпандағы N 34/1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Тимирязев ауданы мәслихатының 12.02.2015 </w:t>
      </w:r>
      <w:r>
        <w:rPr>
          <w:rFonts w:ascii="Times New Roman"/>
          <w:b w:val="false"/>
          <w:i w:val="false"/>
          <w:color w:val="000000"/>
          <w:sz w:val="28"/>
        </w:rPr>
        <w:t>N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"Салықтар және бюджетке басқа міндетті төлемдер туралы" (Салық кодексі) 2008 жылғы 10 желтоқсандағы Қазақстан Республикасы Кодексінің 387-бабы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"Салық және бюджетке басқа міндетті төлемдер туралы (Салық кодексі)"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жер салығының негізгі ставкасы көтерілсін, соған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шаруашылығына тағайындалған жерлердің негізгі салық ставкасын - 50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ұсынылған, ауыл шаруашылығына тағайындалған жерлердің негізгі салық ставкасын - 50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(үй жанындағы жер учаскелерінен басқа) жерлерінің негізгі салық ставкасын - 50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мекендердің сыртында орналасқан, өндіріс жерлерінің негізгі салық ставкасын - 50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2004 жылғы 18 наурыздағы №6/7 "Жер салығының ставкаларын түзету туралы" (нормативтік құқықтық актілерді мемлекеттік тіркеу Реестрінде 2004 жылғы 13 сәуірден № 1214 тіркелген, 2004 жылы 20 сәуірде "Нива" газетінде жарияланған) сессия шешімінің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 ішінде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 сессия төрағасы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Никитенко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Шаяхметов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 2 сәуір 2010 жыл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Салық басқарма бастығы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бюджетті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бөлімінің бастығы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