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bff" w14:textId="7835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Тимирязев ауданының кәсіпорындарында және ұйымдарында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2010 жылғы 10 наурыздағы N 48 қаулысы. Солтүстік Қазақстан облысы Тимирязев ауданының Әділет басқармасында 2010 жылғы 6 сәуірде N 13-12-102 тіркелді. Күші жойылды - Солтүстік Қазақстан облысы Тимирязев ауданының әкімдігінің 2010 жылғы 29 қарашада N 231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Солтүстік Қазақстан облысы Тимирязев ауданының әкімдігінің 2010.11.29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ауданының кәсіпорындары мен ұйымдарының, қоғамдық жұмыстардың түрлері мен көлемдерінің Тізімі (мәтін бойынша әрі қарай – Тізім)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«Тимирязев ауданының жұмыспен қамту және әлеуметтік бағдарламалар бөлімі» мемлекеттік мекемесіне бекітілген Тізімге сәйкес,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сұранысты және ұсынысты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250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250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жұмыстарда қамтылған жұмыссыздардың еңбекақысын «2010-2012 жылдарға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жергілікті бюджет есебінен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қарастырылған еңбек шарты,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икемді нысанда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қорғау және қауіпсіздік техника бойынша нұсқаулық, арнайы киіммен, құрал-саймандармен және жабдықтаумен қамтамасыз ету,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«Тимирязев ауданының қаржы бөлімі» мемлекеттік мекемесіне 451-002-100 «Жұмыспен қамту. Қоғамдық жұмыстар» бюджеттік бағдарлама бойынша қоғамдық жұмыстарда қамтылған жұмыссыздардың еңбекақысын төлеуге қаржының уақыттылы бөлінуі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И.В. 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бұқаралық ақпарат құралдарында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ауданының әкімі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Юрьевна Пухова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аудандық мұрағат»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Бағытжан Төлеубайқызы Мұсаева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10 наурыз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Тимирязев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кәсіпорындары мен ұйымдарының, қоғамдық жұмыстардың түрлері мен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Тимирязев аудандық әкімдігінің 2010.05.11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351"/>
        <w:gridCol w:w="3128"/>
        <w:gridCol w:w="2558"/>
        <w:gridCol w:w="1520"/>
      </w:tblGrid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76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жеткізу,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тапсыруға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Марапаттауға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іс.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көміп тастау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шақырым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көміп тастау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шеткелін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тонна.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тонна.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Ракитное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пешін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Лебедевка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клубқа,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трашнейлерді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клубқа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жару, отынды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Б. 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құю, отау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Стадионның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құжат.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залын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–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«Сәбит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Балабақшаны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–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Балабақшаның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«Алпаш»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есеп-шоттарды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