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6dfe8" w14:textId="136df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Тайынша ауданы Яснополян ауылдық округі Дашка-Николаевка селосының құрамдық бөліктеріне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Яснополян селолық округі әкімінің 2010 жылғы 28 маусымдағы N 9 шешімі. Солтүстік Қазақстан облысы Тайынша ауданының Әділет басқармасында 2010 жылғы 3 шілдеде N 13-11-182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Барлық мәтін бойынша "селолық", "селосының" сөздері "ауылдық", "ауылының" сөздерімен ауыстырылды - Солтүстік Қазақстан облысы Тайынша ауданы Яснополян ауылдық округі әкімінің 25.06.2018 </w:t>
      </w:r>
      <w:r>
        <w:rPr>
          <w:rFonts w:ascii="Times New Roman"/>
          <w:b w:val="false"/>
          <w:i w:val="false"/>
          <w:color w:val="ff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халық пікірін ескере отырып ауылдық округтің әкімі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Тайынша ауданы Яснополян ауылдық округі Дашка–Николаевка ауылының құрамдық бөліктеріне қосымшаға сәйкес атау берілсін: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көше – Степная;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көше – Новобриловская;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үшінші көше – Школьная;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төртінші көше – Центральная;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бесінші көше – Молодежная;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алтыншы көше – Садовая;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жетінші бұрылыс – Рабочий.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күннен кейін он күнтізбелік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Ауылдық округтің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Шпаковский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