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1575" w14:textId="8761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Тихоокеан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Тихоокеан селолық округі әкімінің 2010 жылғы 4 қарашадағы N 14 шешімі. Солтүстік Қазақстан облысы Тайынша ауданының Әділет басқармасында 2010 жылғы 17 қарашада N 13-11-194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Тихоокеан ауылдық округі әкімінің 22.06.2018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Тихоокеан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ауылдық округі әкімінің 2010 жылғы 4 қарашадағы № 14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Тихоокеан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Алабота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Озерная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Новая төртінші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Тихоокеанское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Пролетарская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Целинная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Абай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Киров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Ленин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Гагарин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Октябрьская жетінші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Новая сегізінші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Садовая тоғызыншы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Зеленая оныншы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Тақыр–Шақсай он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Шұңқыркөл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Озерная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Советская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Ленин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Целинная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Гагарин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Чапаев жетінші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Мира сегізінші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Полевая тоғызыншы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Школьная оныншы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Восточная он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Степная он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Дружба он үшінші көшесі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