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24d" w14:textId="ae11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Миронов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Миронов селолық округі әкімінің 2010 жылғы 3 маусымдағы N 4 шешімі. Солтүстік Қазақстан облысы Тайынша ауданының Әділет басқармасында 2010 жылғы 28 маусымда N 13-11-180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Мироновка ауылдық округі әкімінің 22.06.2018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Миронов ауылдық округі елді мекендерінің құрамдық бөліктеріне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Виноградовка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Мироновка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Речная;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Надеждинка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Жамбыл Жабаев.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