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8678d" w14:textId="fc867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Тайынша ауданы Летовочный ауылдық округі елді мекендерінің құрамдық бөліктеріне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ауданы Летовочный селолық округі әкімінің 2010 жылғы 5 тамыздағы N 5 шешімі. Солтүстік Қазақстан облысы Тайынша ауданының Әділет басқармасында 2010 жылғы 18 тамызда N 13-11-188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Барлық мәтін бойынша "селолық", "селосы" сөздері "ауылдық", "ауылы" сөздерімен ауыстырылды - Солтүстік Қазақстан облысы Тайынша ауданы Летовочный ауылдық округі әкімінің 27.06.2018 </w:t>
      </w:r>
      <w:r>
        <w:rPr>
          <w:rFonts w:ascii="Times New Roman"/>
          <w:b w:val="false"/>
          <w:i w:val="false"/>
          <w:color w:val="ff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күнтізбелік он күн өткен соң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2001 жылғы 23 қаңтардағы № 148 Заңының </w:t>
      </w:r>
      <w:r>
        <w:rPr>
          <w:rFonts w:ascii="Times New Roman"/>
          <w:b w:val="false"/>
          <w:i w:val="false"/>
          <w:color w:val="000000"/>
          <w:sz w:val="28"/>
        </w:rPr>
        <w:t>35-бабына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әкімшілік-аумақтық құрылысы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халық пікірін ескере отырып ауылдық округтің әкімі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Тайынша ауданы Летовочный ауылдық округі елді мекендерінің құрамдық бөліктеріне қосымшаға сәйкес атау берілсін.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ресми жарияланған күннен кейін он күнтізбелік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Ауылдық округі әкімінің м.а.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Егинчибаева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Летовочный ауылдық округі әкімінің 2010 жылғы 5 тамыздағы № 5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Тайынша ауданы Летовочный ауылдық округі елді мекендерінің құрамдық бөліктеріне атау беру туралы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Горькое ауылы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Степная бірінші көшесі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Ленин екінші көшесі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Пушкин үшінші көшесі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Гагарин төртінші көшесі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Целинная бесінші көшесі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Молодежная алтыншы көшесі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Летовочное ауылы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Фестивальная бірінші көшесі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Прянишникова екінші көшесі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Пролетарская үшінші көшесі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Коммунистическая төртінші көшесі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Школьная бесінші көшесі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Пушкин алтыншы көшесі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Гагарин жетінші көшесі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Октябрьская сегізінші көшесі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Первомайская тоғызыншы көшесі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Подлесное ауылы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Колхозная бірінші көшесі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Куйбышев екінші көшесі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Мира үшінші көшесі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Школьная төртінші көшесі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Гагарин бесінші көшесі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Степная алтыншы көшесі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