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b043" w14:textId="75b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Краснокамен селолық округі Талап селосының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Краснокамен селолық округі әкімінің 2010 жылғы 12 тамыздағы N 2 шешімі. Солтүстік Қазақстан облысы Тайынша ауданының Әділет басқармасында 2010 жылғы 15 қыркүйекте N 13-11-190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селолық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Краснокамен селолық округі Талап селосының құрамдық бөліктеріне қосымшаға сәйкес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 –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– Қазақстан.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Селолық округтің әкімі                     П. Грысюк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