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8c2" w14:textId="9e5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Келлер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Келлер селолық округі әкімінің 2010 жылғы 7 желтоқсандағы N 12 шешімі. Солтүстік Қазақстан облысы Тайынша ауданының Әділет басқармасында 2010 жылғы 21 желтоқсанда N 13-11-199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Келлер ауылдық округі әкімінің 27.06.2018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Келлер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 ауылдық округі әкімінің 2010 жылғы 7 желтоқсандағы № 12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Келлер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Богатыровка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Красноармейская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Зеленая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үшінші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Кременчуг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Горький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Мира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Гагарин алтыншы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