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ceeb" w14:textId="6d7c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Драгомиров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Драгомиров селолық округі әкімінің 2010 жылғы 27 қыркүйектегі N 4 шешімі. Солтүстік Қазақстан облысы Тайынша ауданының Әділет басқармасында 2010 жылғы 11 қазанда N 13-11-193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Драгомиров ауылдық округі әкімінің 27.06.2018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Драгомиров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Өтеубаев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 ауылдық округі әкімінің 2010 жылғы 27 қыркүйектегі № 4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Драгомиров ауылдық округі елді мекендерінің құрамдық бөліктеріне атау беру туралы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Любимовка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Мира;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Школьная;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Степная.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Драгомировка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Панфилов;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Молодежная;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Центральная;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– Школьная;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көшесі – Абай;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– Мира;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бұрылысы – Школьный.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Обуховка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Мира;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Школьная;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Степная.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Ивангород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Пушкин;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Школьная;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Мира.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