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8704" w14:textId="d0e8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Донецк ауылдық округі елді мекендерінің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Донецк селолық округі әкімінің 2010 жылғы 28 маусымдағы N 4 шешімі. Солтүстік Қазақстан облысы Тайынша ауданының Әділет басқармасында 2010 жылғы 3 шілдеде N 13-11-185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Тайынша ауданы Донецк ауылдық округі әкімінің 28.06.2018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Донецк ауылдық округі елді мекендерінің құрамдық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 ауылдық округі әкімінің 2010 жылғы 28 маусымдағы № 4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Донецк ауылдық округі елді мекендерінің құрамдық бөліктеріне атау беру туралы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Белоярка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көшесі – Степная;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Зеленая;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көшесі – Юбилейная;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көшесі – Северная;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алтыншы көшесі – Молодежная.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Подольское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көшесі – Степная;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Первомайская;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көшесі –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көшесі – Чапаев;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алтыншы көшесі –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жетінші көшесі – Молодежная.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Краснокиевка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көшесі – Степная;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екінші көшесі – Конституция;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көшесі – Приречная;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көшесі – Новая.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көшесі – Лесная;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Зеленая.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Донецкое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көшесі – Юбилейная;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Степная;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Почтовая;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көшесі – Больничная;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көшесі – Комаров;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алтыншы көшесі – Зеленая;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жетінші көшесі – Южная.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