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e25" w14:textId="634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Алабота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Алабота селолық округі әкімінің 2010 жылғы 6 тамыздағы N 12 шешімі. Солтүстік Қазақстан облысы Тайынша ауданының Әділет басқармасында 2010 жылғы 18 тамызда N 13-11-187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Алабота ауылдық округі әкімінің 25.06.2018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Алабота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Қалиақпаров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ауылдық округі әкімінің 2010 жылғы 6 тамыздағы № 12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Алабота акуылдық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Золоторунное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Қырау қамыс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Жастар екінші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Сүгірбай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Талдыкөл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Достық бірінші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бірінші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