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628" w14:textId="c5bb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Абай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Абай селолық округі әкімінің 2010 жылғы 10 желтоқсандағы N 13 шешімі. Солтүстік Қазақстан облысы Тайынша ауданының Әділет басқармасында 2010 жылғы 21 желтоқсанда N 13-11-198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Абай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Абай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әкімінің 2010 жылғы 10 желтоқсандағы № 13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Абай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Жумжумин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Жақан Сыздықов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Қызылағаш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Белорусская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Садовая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Валиханов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Жанатлекская тоғызыншы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Школьная оныншы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Молодежная он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Кооперативная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Донецкая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Восточная жетінші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Восточная бесінші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Тапшил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Күншығыс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Егемендік екінші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