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88aa" w14:textId="331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"Қызметтердің жеке түрлері бойынша біржолғы талондардың құны туралы" аудандық мәслихаттың 2009 жылғы 29 қаңтардағы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2010 жылғы 20 желтоқсандағы N 239 шешімі. Солтүстік Қазақстан облысы Тайынша ауданының Әділет басқармасында 2011 жылғы 21 қаңтарда N 13-11-204 тіркелді. Күші жойылды - Солтүстік Қазақстан облысы Тайынша аудандық мәслихатының 2012 жылғы 20 желтоқсандағы N 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мәслихатының 20.12.2012 N 69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2010 жылғы 30 маусымдағы № 297 заңы 1-бабының 37-тармағы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«Қызметтердің жеке түрлері бойынша біржолғы талондардың құны туралы» (2009 жылғы 10 наурызда № 13-11-141 нормативтік құқықтық актілері мемлекеттік тіркеу Тізілімінде тіркелген 2009 жылғы 3 сәуірдегі «Тайынша таңы», 2009 жылғы 3 сәуірдегі «Тайыншинские вести» газеттерінде жарияланды) аудандық мәслихаттың 2009 жылғы 29 қаңтардағы № 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«жеке тұлғалар» деген сөздер «Қазақстан Республикасы азаматтары,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«жеке тұлғалар» деген сөздер «Қазақстан Республикасы азаматтары,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жарияланғаннан кейін он күнтізбелік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Трифонов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