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0ef89" w14:textId="4c0ef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аудандық мәслихаттың 2009 жылғы 23 желтоқсандағы N 162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мәслихатының 2010 жылғы 26 шілдедегі N 204 шешімі. Солтүстік Қазақстан облысы Тайынша ауданының Әділет басқармасында 2010 жылғы 31 тамызда N 13-11-189 тіркелді. Қолдану мерзімінің өтуіне байланысты күшін жойды (Солтүстік Қазақстан облысы Тайынша ауданы мәслихатының 2012 жылғы 16 қазандағы N 05-20-149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Тайынша ауданы мәслихатының 2012.10.16 N 05-20-149 хаты)</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95-IY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21 қаңтардағы № 148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(Нормативтік құқықтық актілердің мемлекеттік тіркеу тізілімінде 2010 жылғы 25 қаңтарда тіркелген № 13-11-164, газеттерде жарияланған «Тайынша Таңы – 2010 жылғы 19 ақпан, «Тайыншинские вести» - 2010 жылғы 19 ақпан) аудандық мәслихаттың 2009 жылғы 23 желтоқсандағы № 162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1) 1 тармақта:</w:t>
      </w:r>
      <w:r>
        <w:br/>
      </w:r>
      <w:r>
        <w:rPr>
          <w:rFonts w:ascii="Times New Roman"/>
          <w:b w:val="false"/>
          <w:i w:val="false"/>
          <w:color w:val="000000"/>
          <w:sz w:val="28"/>
        </w:rPr>
        <w:t>
      1) тармақшада</w:t>
      </w:r>
      <w:r>
        <w:br/>
      </w:r>
      <w:r>
        <w:rPr>
          <w:rFonts w:ascii="Times New Roman"/>
          <w:b w:val="false"/>
          <w:i w:val="false"/>
          <w:color w:val="000000"/>
          <w:sz w:val="28"/>
        </w:rPr>
        <w:t>
      «2 727 062» цифры «2 732 268» цифрымен ауыстырылсын;</w:t>
      </w:r>
      <w:r>
        <w:br/>
      </w:r>
      <w:r>
        <w:rPr>
          <w:rFonts w:ascii="Times New Roman"/>
          <w:b w:val="false"/>
          <w:i w:val="false"/>
          <w:color w:val="000000"/>
          <w:sz w:val="28"/>
        </w:rPr>
        <w:t>
      «615 432» цифры «619 689» цифрымен ауыстырылсын;</w:t>
      </w:r>
      <w:r>
        <w:br/>
      </w:r>
      <w:r>
        <w:rPr>
          <w:rFonts w:ascii="Times New Roman"/>
          <w:b w:val="false"/>
          <w:i w:val="false"/>
          <w:color w:val="000000"/>
          <w:sz w:val="28"/>
        </w:rPr>
        <w:t>
      «30 524» цифры «30 818» цифрымен ауыстырылсын;</w:t>
      </w:r>
      <w:r>
        <w:br/>
      </w:r>
      <w:r>
        <w:rPr>
          <w:rFonts w:ascii="Times New Roman"/>
          <w:b w:val="false"/>
          <w:i w:val="false"/>
          <w:color w:val="000000"/>
          <w:sz w:val="28"/>
        </w:rPr>
        <w:t>
      «2 078 297» цифры «2 078 952» цифрымен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«2 721 793,3» цифры «2 723 999,3» цифрымен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«4 451» цифры «4 327,5» цифрымен ауыстырылсын;</w:t>
      </w:r>
      <w:r>
        <w:br/>
      </w:r>
      <w:r>
        <w:rPr>
          <w:rFonts w:ascii="Times New Roman"/>
          <w:b w:val="false"/>
          <w:i w:val="false"/>
          <w:color w:val="000000"/>
          <w:sz w:val="28"/>
        </w:rPr>
        <w:t>
      «0» цифры «123,5» цифрымен ауыстырылсын;</w:t>
      </w:r>
      <w:r>
        <w:br/>
      </w:r>
      <w:r>
        <w:rPr>
          <w:rFonts w:ascii="Times New Roman"/>
          <w:b w:val="false"/>
          <w:i w:val="false"/>
          <w:color w:val="000000"/>
          <w:sz w:val="28"/>
        </w:rPr>
        <w:t>
      4) тармақшада</w:t>
      </w:r>
      <w:r>
        <w:br/>
      </w:r>
      <w:r>
        <w:rPr>
          <w:rFonts w:ascii="Times New Roman"/>
          <w:b w:val="false"/>
          <w:i w:val="false"/>
          <w:color w:val="000000"/>
          <w:sz w:val="28"/>
        </w:rPr>
        <w:t>
      «12 650» цифры «15 650» цифрымен ауыстырылсын;</w:t>
      </w:r>
      <w:r>
        <w:br/>
      </w:r>
      <w:r>
        <w:rPr>
          <w:rFonts w:ascii="Times New Roman"/>
          <w:b w:val="false"/>
          <w:i w:val="false"/>
          <w:color w:val="000000"/>
          <w:sz w:val="28"/>
        </w:rPr>
        <w:t>
      «12 650» цифры «15 650» цифрымен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«-11 832,3» цифры «-11 708,8» цифрымен ауыстырылсын;</w:t>
      </w:r>
      <w:r>
        <w:br/>
      </w:r>
      <w:r>
        <w:rPr>
          <w:rFonts w:ascii="Times New Roman"/>
          <w:b w:val="false"/>
          <w:i w:val="false"/>
          <w:color w:val="000000"/>
          <w:sz w:val="28"/>
        </w:rPr>
        <w:t>
      6) тармақша жаңа редакцияда баяндалсын:</w:t>
      </w:r>
      <w:r>
        <w:br/>
      </w:r>
      <w:r>
        <w:rPr>
          <w:rFonts w:ascii="Times New Roman"/>
          <w:b w:val="false"/>
          <w:i w:val="false"/>
          <w:color w:val="000000"/>
          <w:sz w:val="28"/>
        </w:rPr>
        <w:t>
      «бюджеттің тапшылығын қаржыландыру (профицитті пайдалану) - 11 708,8 мың теңге;</w:t>
      </w:r>
      <w:r>
        <w:br/>
      </w:r>
      <w:r>
        <w:rPr>
          <w:rFonts w:ascii="Times New Roman"/>
          <w:b w:val="false"/>
          <w:i w:val="false"/>
          <w:color w:val="000000"/>
          <w:sz w:val="28"/>
        </w:rPr>
        <w:t>
      қарыздар түсімі – 4 451 мың теңге;</w:t>
      </w:r>
      <w:r>
        <w:br/>
      </w:r>
      <w:r>
        <w:rPr>
          <w:rFonts w:ascii="Times New Roman"/>
          <w:b w:val="false"/>
          <w:i w:val="false"/>
          <w:color w:val="000000"/>
          <w:sz w:val="28"/>
        </w:rPr>
        <w:t>
      қарыздарды өтеу-123,5 мың теңге;</w:t>
      </w:r>
      <w:r>
        <w:br/>
      </w:r>
      <w:r>
        <w:rPr>
          <w:rFonts w:ascii="Times New Roman"/>
          <w:b w:val="false"/>
          <w:i w:val="false"/>
          <w:color w:val="000000"/>
          <w:sz w:val="28"/>
        </w:rPr>
        <w:t>
      пайдаланатын бюджеттік қаражаттар қалдықтары – 7 381,3 мың теңге»;</w:t>
      </w:r>
      <w:r>
        <w:br/>
      </w:r>
      <w:r>
        <w:rPr>
          <w:rFonts w:ascii="Times New Roman"/>
          <w:b w:val="false"/>
          <w:i w:val="false"/>
          <w:color w:val="000000"/>
          <w:sz w:val="28"/>
        </w:rPr>
        <w:t>
      5 тармақта:</w:t>
      </w:r>
      <w:r>
        <w:br/>
      </w:r>
      <w:r>
        <w:rPr>
          <w:rFonts w:ascii="Times New Roman"/>
          <w:b w:val="false"/>
          <w:i w:val="false"/>
          <w:color w:val="000000"/>
          <w:sz w:val="28"/>
        </w:rPr>
        <w:t>
      «1 066» цифры «321» цифрымен ауыстырылсын;</w:t>
      </w:r>
      <w:r>
        <w:br/>
      </w:r>
      <w:r>
        <w:rPr>
          <w:rFonts w:ascii="Times New Roman"/>
          <w:b w:val="false"/>
          <w:i w:val="false"/>
          <w:color w:val="000000"/>
          <w:sz w:val="28"/>
        </w:rPr>
        <w:t>
      9 тармақта:</w:t>
      </w:r>
      <w:r>
        <w:br/>
      </w:r>
      <w:r>
        <w:rPr>
          <w:rFonts w:ascii="Times New Roman"/>
          <w:b w:val="false"/>
          <w:i w:val="false"/>
          <w:color w:val="000000"/>
          <w:sz w:val="28"/>
        </w:rPr>
        <w:t>
      5) тармақшада</w:t>
      </w:r>
      <w:r>
        <w:br/>
      </w:r>
      <w:r>
        <w:rPr>
          <w:rFonts w:ascii="Times New Roman"/>
          <w:b w:val="false"/>
          <w:i w:val="false"/>
          <w:color w:val="000000"/>
          <w:sz w:val="28"/>
        </w:rPr>
        <w:t>
      «20 200» цифры «20 675» цифрымен ауыстырылсын;</w:t>
      </w:r>
      <w:r>
        <w:br/>
      </w:r>
      <w:r>
        <w:rPr>
          <w:rFonts w:ascii="Times New Roman"/>
          <w:b w:val="false"/>
          <w:i w:val="false"/>
          <w:color w:val="000000"/>
          <w:sz w:val="28"/>
        </w:rPr>
        <w:t>
      10 тармақта:</w:t>
      </w:r>
      <w:r>
        <w:br/>
      </w:r>
      <w:r>
        <w:rPr>
          <w:rFonts w:ascii="Times New Roman"/>
          <w:b w:val="false"/>
          <w:i w:val="false"/>
          <w:color w:val="000000"/>
          <w:sz w:val="28"/>
        </w:rPr>
        <w:t>
      келесі мазмұндағы 7) тармақшамен толықтырылсын:</w:t>
      </w:r>
      <w:r>
        <w:br/>
      </w:r>
      <w:r>
        <w:rPr>
          <w:rFonts w:ascii="Times New Roman"/>
          <w:b w:val="false"/>
          <w:i w:val="false"/>
          <w:color w:val="000000"/>
          <w:sz w:val="28"/>
        </w:rPr>
        <w:t>
      «7) «2010-2012 жылдарға арналған Солтүстік Қазақстан облысының облыстық бюджеті туралы» Солтүстік Қазақстан облыстық мәслихаттың 2009 жылғы 20 желтоқсандағы № 20/1 шешіміне өзгерістер енгізу туралы» (мемлекеттік тіркеу тізілімінде 2010 жылдың 9 тамызында тіркелген № 1753, «Солтүстік Қазақстан» газетінде 2010 жылғы 14 тамызда жарияланған, «Северный Казахстан» газетінде 2010 жылғы 14 тамызда жарияланған) облыстық мәслихаттың 2010 жылғы 23 шілдедегі № 27/3 </w:t>
      </w:r>
      <w:r>
        <w:rPr>
          <w:rFonts w:ascii="Times New Roman"/>
          <w:b w:val="false"/>
          <w:i w:val="false"/>
          <w:color w:val="000000"/>
          <w:sz w:val="28"/>
        </w:rPr>
        <w:t>шешімімен</w:t>
      </w:r>
      <w:r>
        <w:rPr>
          <w:rFonts w:ascii="Times New Roman"/>
          <w:b w:val="false"/>
          <w:i w:val="false"/>
          <w:color w:val="000000"/>
          <w:sz w:val="28"/>
        </w:rPr>
        <w:t xml:space="preserve"> бекітілген «2010-2014 жылдарға арналған Солтүстік Қазақстан облысында бала тууға ынталандыру жөніндегі Ұрпақ қоры» бағдарламасы аясында көп балалы жанұяларға әлеуметтік көмек төлеміне - 678 мың теңге»;</w:t>
      </w:r>
      <w:r>
        <w:br/>
      </w:r>
      <w:r>
        <w:rPr>
          <w:rFonts w:ascii="Times New Roman"/>
          <w:b w:val="false"/>
          <w:i w:val="false"/>
          <w:color w:val="000000"/>
          <w:sz w:val="28"/>
        </w:rPr>
        <w:t>
      11 тармақта:</w:t>
      </w:r>
      <w:r>
        <w:br/>
      </w:r>
      <w:r>
        <w:rPr>
          <w:rFonts w:ascii="Times New Roman"/>
          <w:b w:val="false"/>
          <w:i w:val="false"/>
          <w:color w:val="000000"/>
          <w:sz w:val="28"/>
        </w:rPr>
        <w:t>
      «13 038» цифры «12 873» цифрымен ауыстырылсын;</w:t>
      </w:r>
      <w:r>
        <w:br/>
      </w:r>
      <w:r>
        <w:rPr>
          <w:rFonts w:ascii="Times New Roman"/>
          <w:b w:val="false"/>
          <w:i w:val="false"/>
          <w:color w:val="000000"/>
          <w:sz w:val="28"/>
        </w:rPr>
        <w:t>
      12 тармақта:</w:t>
      </w:r>
      <w:r>
        <w:br/>
      </w:r>
      <w:r>
        <w:rPr>
          <w:rFonts w:ascii="Times New Roman"/>
          <w:b w:val="false"/>
          <w:i w:val="false"/>
          <w:color w:val="000000"/>
          <w:sz w:val="28"/>
        </w:rPr>
        <w:t>
      «91 571» цифры «91 238» цифрымен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«26 123» цифры «25 790» цифрымен ауыстырылсын;</w:t>
      </w:r>
      <w:r>
        <w:br/>
      </w:r>
      <w:r>
        <w:rPr>
          <w:rFonts w:ascii="Times New Roman"/>
          <w:b w:val="false"/>
          <w:i w:val="false"/>
          <w:color w:val="000000"/>
          <w:sz w:val="28"/>
        </w:rPr>
        <w:t>
      осы шешімге 1, 2, 3 ,4-қосымшалар көрсетілген шешімге 1, 4, 6, 7-қосымшаларға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w:t>
      </w:r>
    </w:p>
    <w:bookmarkEnd w:id="1"/>
    <w:p>
      <w:pPr>
        <w:spacing w:after="0"/>
        <w:ind w:left="0"/>
        <w:jc w:val="both"/>
      </w:pPr>
      <w:r>
        <w:rPr>
          <w:rFonts w:ascii="Times New Roman"/>
          <w:b w:val="false"/>
          <w:i/>
          <w:color w:val="000000"/>
          <w:sz w:val="28"/>
        </w:rPr>
        <w:t>      Сессия төрағасы                            В. Бартусевич</w:t>
      </w:r>
      <w:r>
        <w:br/>
      </w:r>
      <w:r>
        <w:rPr>
          <w:rFonts w:ascii="Times New Roman"/>
          <w:b w:val="false"/>
          <w:i w:val="false"/>
          <w:color w:val="000000"/>
          <w:sz w:val="28"/>
        </w:rPr>
        <w:t>
</w:t>
      </w:r>
      <w:r>
        <w:rPr>
          <w:rFonts w:ascii="Times New Roman"/>
          <w:b w:val="false"/>
          <w:i/>
          <w:color w:val="000000"/>
          <w:sz w:val="28"/>
        </w:rPr>
        <w:t>      Аудандық мәслихат хатшысы                  Н. Трифонов</w:t>
      </w:r>
    </w:p>
    <w:bookmarkStart w:name="z4" w:id="2"/>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26 шілдедегі № 204 шешіміне</w:t>
      </w:r>
      <w:r>
        <w:br/>
      </w:r>
      <w:r>
        <w:rPr>
          <w:rFonts w:ascii="Times New Roman"/>
          <w:b w:val="false"/>
          <w:i w:val="false"/>
          <w:color w:val="000000"/>
          <w:sz w:val="28"/>
        </w:rPr>
        <w:t>
1-қосымша</w:t>
      </w:r>
    </w:p>
    <w:bookmarkEnd w:id="2"/>
    <w:p>
      <w:pPr>
        <w:spacing w:after="0"/>
        <w:ind w:left="0"/>
        <w:jc w:val="both"/>
      </w:pPr>
      <w:r>
        <w:rPr>
          <w:rFonts w:ascii="Times New Roman"/>
          <w:b w:val="false"/>
          <w:i w:val="false"/>
          <w:color w:val="000000"/>
          <w:sz w:val="28"/>
        </w:rPr>
        <w:t>Аудандық мәслихаттың 2010 жылғы</w:t>
      </w:r>
      <w:r>
        <w:br/>
      </w:r>
      <w:r>
        <w:rPr>
          <w:rFonts w:ascii="Times New Roman"/>
          <w:b w:val="false"/>
          <w:i w:val="false"/>
          <w:color w:val="000000"/>
          <w:sz w:val="28"/>
        </w:rPr>
        <w:t>
23 желтоқсандағы № 162 шешіміне</w:t>
      </w:r>
      <w:r>
        <w:br/>
      </w:r>
      <w:r>
        <w:rPr>
          <w:rFonts w:ascii="Times New Roman"/>
          <w:b w:val="false"/>
          <w:i w:val="false"/>
          <w:color w:val="000000"/>
          <w:sz w:val="28"/>
        </w:rPr>
        <w:t>
1-қосымша</w:t>
      </w:r>
    </w:p>
    <w:p>
      <w:pPr>
        <w:spacing w:after="0"/>
        <w:ind w:left="0"/>
        <w:jc w:val="left"/>
      </w:pPr>
      <w:r>
        <w:rPr>
          <w:rFonts w:ascii="Times New Roman"/>
          <w:b/>
          <w:i w:val="false"/>
          <w:color w:val="000000"/>
        </w:rPr>
        <w:t xml:space="preserve"> 2010 жылға арналған Тайынша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33"/>
        <w:gridCol w:w="733"/>
        <w:gridCol w:w="8213"/>
        <w:gridCol w:w="189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10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2732268</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619689</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256345</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177857</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15372</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56116</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87835</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43861</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32000</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кәсіби қызметті жүргізгені үшін алынатын алым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11877</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бизнесіне салынатын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6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4408</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түскен кірістер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30818</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30181</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30718</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Материалсыз емес активтерді сату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2078952</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2078952</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2078952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725"/>
        <w:gridCol w:w="704"/>
        <w:gridCol w:w="8690"/>
        <w:gridCol w:w="2214"/>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топ</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 әкімгері</w:t>
            </w:r>
          </w:p>
        </w:tc>
        <w:tc>
          <w:tcPr>
            <w:tcW w:w="0" w:type="auto"/>
            <w:vMerge/>
            <w:tcBorders>
              <w:top w:val="nil"/>
              <w:left w:val="single" w:color="cfcfcf" w:sz="5"/>
              <w:bottom w:val="single" w:color="cfcfcf" w:sz="5"/>
              <w:right w:val="single" w:color="cfcfcf" w:sz="5"/>
            </w:tcBorders>
          </w:tcP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85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Шығыстар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2723999,3</w:t>
            </w: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214794</w:t>
            </w:r>
          </w:p>
        </w:tc>
      </w:tr>
      <w:tr>
        <w:trPr>
          <w:trHeight w:val="27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 (облыстық маңызы бар қаланың)</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10734</w:t>
            </w:r>
          </w:p>
        </w:tc>
      </w:tr>
      <w:tr>
        <w:trPr>
          <w:trHeight w:val="46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(облыстық маңызы бар қаланың)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10734</w:t>
            </w: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(облыстық маңызы бар қаланың)</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39766</w:t>
            </w:r>
          </w:p>
        </w:tc>
      </w:tr>
      <w:tr>
        <w:trPr>
          <w:trHeight w:val="45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39766</w:t>
            </w:r>
          </w:p>
        </w:tc>
      </w:tr>
      <w:tr>
        <w:trPr>
          <w:trHeight w:val="43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143555</w:t>
            </w:r>
          </w:p>
        </w:tc>
      </w:tr>
      <w:tr>
        <w:trPr>
          <w:trHeight w:val="7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141035</w:t>
            </w:r>
          </w:p>
        </w:tc>
      </w:tr>
      <w:tr>
        <w:trPr>
          <w:trHeight w:val="25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материалды-техникалық жарақтандыру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r>
      <w:tr>
        <w:trPr>
          <w:trHeight w:val="25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 (облыстық маңызы бар қаланың)</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10653</w:t>
            </w:r>
          </w:p>
        </w:tc>
      </w:tr>
      <w:tr>
        <w:trPr>
          <w:trHeight w:val="67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9667</w:t>
            </w: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67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r>
      <w:tr>
        <w:trPr>
          <w:trHeight w:val="43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 (облыстық маңызы бар қаланың)</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10086</w:t>
            </w:r>
          </w:p>
        </w:tc>
      </w:tr>
      <w:tr>
        <w:trPr>
          <w:trHeight w:val="9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10086</w:t>
            </w: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5358,3</w:t>
            </w: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(облыстық маңызы бар қаланың)</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5358,3</w:t>
            </w: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4965</w:t>
            </w:r>
          </w:p>
        </w:tc>
      </w:tr>
      <w:tr>
        <w:trPr>
          <w:trHeight w:val="46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393,3</w:t>
            </w:r>
          </w:p>
        </w:tc>
      </w:tr>
      <w:tr>
        <w:trPr>
          <w:trHeight w:val="45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атқару қызметі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7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шаруашылық, жолаушылар көлігі және автомобиль жолдары бөлімі (облыстық маңызы бар қаланың)</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46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жол жүру қозғалысының қауіпсіздігін қамтамасыз ету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1887884</w:t>
            </w:r>
          </w:p>
        </w:tc>
      </w:tr>
      <w:tr>
        <w:trPr>
          <w:trHeight w:val="25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 (облыстық маңызы бар қаланың)</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1887884</w:t>
            </w:r>
          </w:p>
        </w:tc>
      </w:tr>
      <w:tr>
        <w:trPr>
          <w:trHeight w:val="45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10695</w:t>
            </w: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1670247</w:t>
            </w:r>
          </w:p>
        </w:tc>
      </w:tr>
      <w:tr>
        <w:trPr>
          <w:trHeight w:val="48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мемлекеттік мекемелері жүйесін ақпараттандыру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67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мемлекеттік ұйымдарына оқулықтар, оқу-әдістемелік кешендер сатып алу және жеткізіп беру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15966</w:t>
            </w:r>
          </w:p>
        </w:tc>
      </w:tr>
      <w:tr>
        <w:trPr>
          <w:trHeight w:val="31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103138</w:t>
            </w:r>
          </w:p>
        </w:tc>
      </w:tr>
      <w:tr>
        <w:trPr>
          <w:trHeight w:val="43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(қала) ауқымында мектептік олимпиадалар, мектептен тыс іс-шаралар өткізу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43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 беретін және оқытатын ұйымдардың қызметін қамтамасыз ету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41659</w:t>
            </w:r>
          </w:p>
        </w:tc>
      </w:tr>
      <w:tr>
        <w:trPr>
          <w:trHeight w:val="67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38663</w:t>
            </w: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қамсыздандыру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181924,7</w:t>
            </w:r>
          </w:p>
        </w:tc>
      </w:tr>
      <w:tr>
        <w:trPr>
          <w:trHeight w:val="51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 (облыстық маңызы бар қаланың)</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181924,7</w:t>
            </w:r>
          </w:p>
        </w:tc>
      </w:tr>
      <w:tr>
        <w:trPr>
          <w:trHeight w:val="76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17446</w:t>
            </w: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39865</w:t>
            </w:r>
          </w:p>
        </w:tc>
      </w:tr>
      <w:tr>
        <w:trPr>
          <w:trHeight w:val="10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w:t>
            </w: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22993</w:t>
            </w: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6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өкілетті органдардың шешімі бойынша азаматтардың жекелеген топтарына әлеуметтік көмек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12939</w:t>
            </w:r>
          </w:p>
        </w:tc>
      </w:tr>
      <w:tr>
        <w:trPr>
          <w:trHeight w:val="46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тәрбиеленетін және оқитын мүгедек балаларды материалды қамтамасыз 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r>
      <w:tr>
        <w:trPr>
          <w:trHeight w:val="46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есептеу, төлеу мен жеткізу және басқа да әлеуметтік төлемдер бойынша қызметтерді төлеу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26258</w:t>
            </w: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18-ге толмаған балаларға мемлекеттік жәрдемақы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21723,7</w:t>
            </w:r>
          </w:p>
        </w:tc>
      </w:tr>
      <w:tr>
        <w:trPr>
          <w:trHeight w:val="9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арнайы бағдарламасына сәйкес мұқтаж мүгедектерді арнайы міндетті гигиеналық заттармен, ыммен сөйлесу мамандарының қызметімен, жеке көмекшілермен қамтамасыз 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w:t>
            </w:r>
          </w:p>
        </w:tc>
      </w:tr>
      <w:tr>
        <w:trPr>
          <w:trHeight w:val="73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r>
      <w:tr>
        <w:trPr>
          <w:trHeight w:val="274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соғысына қатысушылар мен мүгедектерге бір реттік материалдық көмек көрсету, сонымен қатар оларға теңестірілген тұлғаларға, әскери қызметшілерге, оның ішінде запасқа шығарылған (отставкадағы), 1941 жылдың 22 маусымынан 1945 жылдың 3 қыркүйегіне дейінгі кезеңде қызметтегі армия құрамына кірмеген, "За победу над Германией в Великой Отечественной войне 1941-1945 гг." немесе "За победу над Японией" медальдарімен марапатталғандарға, Ұлы Отан соғысындағы Жеңістің 65 жылдығына Ұлы Отан соғысы жылдары атлы айдан кем емес тылда жұмыс істегендерге (әскери қызмет атқарғандарға) әскери бөлімдерде, мекемелерде, әскери-оқу орындарында әскери қызметін атқарғандарға бір реттік материалдық көмек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25758</w:t>
            </w: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74619</w:t>
            </w:r>
          </w:p>
        </w:tc>
      </w:tr>
      <w:tr>
        <w:trPr>
          <w:trHeight w:val="45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20511</w:t>
            </w: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14755</w:t>
            </w: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санитарияны қамтамасыз 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w:t>
            </w: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шаруашылық, жолаушылар көлігі және автомобиль жолдары бөлімі (облыстық маңызы бар қаланың)</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54108</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w:t>
            </w:r>
          </w:p>
        </w:tc>
      </w:tr>
      <w:tr>
        <w:trPr>
          <w:trHeight w:val="25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жоқтарды жерлеу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6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49248</w:t>
            </w: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89073,2</w:t>
            </w:r>
          </w:p>
        </w:tc>
      </w:tr>
      <w:tr>
        <w:trPr>
          <w:trHeight w:val="48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36726,2</w:t>
            </w:r>
          </w:p>
        </w:tc>
      </w:tr>
      <w:tr>
        <w:trPr>
          <w:trHeight w:val="28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36726,2</w:t>
            </w:r>
          </w:p>
        </w:tc>
      </w:tr>
      <w:tr>
        <w:trPr>
          <w:trHeight w:val="43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мәдениет және тілдерді дамыту бөлімі (облыстық маңызы бар қаланың)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46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5968</w:t>
            </w:r>
          </w:p>
        </w:tc>
      </w:tr>
      <w:tr>
        <w:trPr>
          <w:trHeight w:val="27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10524</w:t>
            </w:r>
          </w:p>
        </w:tc>
      </w:tr>
      <w:tr>
        <w:trPr>
          <w:trHeight w:val="25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12947</w:t>
            </w:r>
          </w:p>
        </w:tc>
      </w:tr>
      <w:tr>
        <w:trPr>
          <w:trHeight w:val="46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r>
      <w:tr>
        <w:trPr>
          <w:trHeight w:val="28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ішкі саясат бөлімі (облыстық маңызы бар қаланың)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15310</w:t>
            </w:r>
          </w:p>
        </w:tc>
      </w:tr>
      <w:tr>
        <w:trPr>
          <w:trHeight w:val="6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5282</w:t>
            </w:r>
          </w:p>
        </w:tc>
      </w:tr>
      <w:tr>
        <w:trPr>
          <w:trHeight w:val="45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жергілікті деңгейде мемлекеттік ақпарат саясатын жүргізу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10028</w:t>
            </w:r>
          </w:p>
        </w:tc>
      </w:tr>
      <w:tr>
        <w:trPr>
          <w:trHeight w:val="43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 (облыстық маңызы бар қаланың)</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7037</w:t>
            </w:r>
          </w:p>
        </w:tc>
      </w:tr>
      <w:tr>
        <w:trPr>
          <w:trHeight w:val="43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4623</w:t>
            </w:r>
          </w:p>
        </w:tc>
      </w:tr>
      <w:tr>
        <w:trPr>
          <w:trHeight w:val="46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деңгейінде спорттық жарыстар өткізу (облыстық маңызы бар қаланың)</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6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спорттық жарыстарға спорттың әр түрінен ауданның жиынтық командасын дайындау және оған қатысу (облыстық маңызы бар қаланың)</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w:t>
            </w:r>
          </w:p>
        </w:tc>
      </w:tr>
      <w:tr>
        <w:trPr>
          <w:trHeight w:val="7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93333,1</w:t>
            </w:r>
          </w:p>
        </w:tc>
      </w:tr>
      <w:tr>
        <w:trPr>
          <w:trHeight w:val="49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бөлімі (облыстық маңызы бар қаланың)</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10397</w:t>
            </w:r>
          </w:p>
        </w:tc>
      </w:tr>
      <w:tr>
        <w:trPr>
          <w:trHeight w:val="48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9769</w:t>
            </w:r>
          </w:p>
        </w:tc>
      </w:tr>
      <w:tr>
        <w:trPr>
          <w:trHeight w:val="67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r>
      <w:tr>
        <w:trPr>
          <w:trHeight w:val="45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 (облыстық маңызы бар қаланың)</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7948,1</w:t>
            </w:r>
          </w:p>
        </w:tc>
      </w:tr>
      <w:tr>
        <w:trPr>
          <w:trHeight w:val="67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7948,1</w:t>
            </w: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 (облыстық маңызы бар қаланың)</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 (облыстық маңызы бар қаланың)</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19988</w:t>
            </w:r>
          </w:p>
        </w:tc>
      </w:tr>
      <w:tr>
        <w:trPr>
          <w:trHeight w:val="45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w:t>
            </w: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материалды-техникалық жарақтандыру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16105</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w:t>
            </w:r>
          </w:p>
        </w:tc>
      </w:tr>
      <w:tr>
        <w:trPr>
          <w:trHeight w:val="3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құрылыс бөлімі (облыстық маңызы бар қаланың)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w:t>
            </w:r>
          </w:p>
        </w:tc>
      </w:tr>
      <w:tr>
        <w:trPr>
          <w:trHeight w:val="46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w:t>
            </w:r>
          </w:p>
        </w:tc>
      </w:tr>
      <w:tr>
        <w:trPr>
          <w:trHeight w:val="2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коммуникациялар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75146,8</w:t>
            </w:r>
          </w:p>
        </w:tc>
      </w:tr>
      <w:tr>
        <w:trPr>
          <w:trHeight w:val="51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ауыл (село), ауылдық (селолық) округ әкімі аппараты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74110</w:t>
            </w:r>
          </w:p>
        </w:tc>
      </w:tr>
      <w:tr>
        <w:trPr>
          <w:trHeight w:val="6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ауыл (село), ауылдық (селолық) округтарда автомобиль жолдарының жұмыс істеуін қамтамасыз 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74110</w:t>
            </w:r>
          </w:p>
        </w:tc>
      </w:tr>
      <w:tr>
        <w:trPr>
          <w:trHeight w:val="6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шаруашылық, жолаушылар көлігі және автомобиль жолдары бөлімі (облыстық маңызы бар қаланың)</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1036,8</w:t>
            </w:r>
          </w:p>
        </w:tc>
      </w:tr>
      <w:tr>
        <w:trPr>
          <w:trHeight w:val="28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жұмысын қамтамасыз 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1036,8</w:t>
            </w: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w:t>
            </w: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 (облыстық маңызы бар қаланың)</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49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67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шаруашылық, жолаушылар көлігі және автомобиль жолдары бөлімі (облыстық маңызы бар қаланың)</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w:t>
            </w:r>
          </w:p>
        </w:tc>
      </w:tr>
      <w:tr>
        <w:trPr>
          <w:trHeight w:val="72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w:t>
            </w:r>
          </w:p>
        </w:tc>
      </w:tr>
      <w:tr>
        <w:trPr>
          <w:trHeight w:val="28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w:t>
            </w:r>
          </w:p>
        </w:tc>
      </w:tr>
      <w:tr>
        <w:trPr>
          <w:trHeight w:val="46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w:t>
            </w:r>
          </w:p>
        </w:tc>
      </w:tr>
      <w:tr>
        <w:trPr>
          <w:trHeight w:val="3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81716,2</w:t>
            </w:r>
          </w:p>
        </w:tc>
      </w:tr>
      <w:tr>
        <w:trPr>
          <w:trHeight w:val="3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81716,2</w:t>
            </w:r>
          </w:p>
        </w:tc>
      </w:tr>
      <w:tr>
        <w:trPr>
          <w:trHeight w:val="45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r>
      <w:tr>
        <w:trPr>
          <w:trHeight w:val="7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81582</w:t>
            </w: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кредиттеу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4327,5</w:t>
            </w: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6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51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бөлімі (облыстық маңызы бар қаланың)</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6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берілетін бюджеттік кредиттер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6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 сы</w:t>
            </w:r>
            <w:r>
              <w:br/>
            </w:r>
            <w:r>
              <w:rPr>
                <w:rFonts w:ascii="Times New Roman"/>
                <w:b w:val="false"/>
                <w:i w:val="false"/>
                <w:color w:val="000000"/>
                <w:sz w:val="20"/>
              </w:rPr>
              <w:t>
нып</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төлеу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төлеу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төлеу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топ</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 әкімгері</w:t>
            </w:r>
          </w:p>
        </w:tc>
        <w:tc>
          <w:tcPr>
            <w:tcW w:w="0" w:type="auto"/>
            <w:vMerge/>
            <w:tcBorders>
              <w:top w:val="nil"/>
              <w:left w:val="single" w:color="cfcfcf" w:sz="5"/>
              <w:bottom w:val="single" w:color="cfcfcf" w:sz="5"/>
              <w:right w:val="single" w:color="cfcfcf" w:sz="5"/>
            </w:tcBorders>
          </w:tcP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01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w:t>
            </w: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 сатып алу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w:t>
            </w: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w:t>
            </w: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 (облыстық маңызы бар қаланың)</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w:t>
            </w: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қорының қалыптасуы немесе ұлғаюы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w:t>
            </w:r>
          </w:p>
        </w:tc>
      </w:tr>
      <w:tr>
        <w:trPr>
          <w:trHeight w:val="111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w:t>
            </w:r>
            <w:r>
              <w:br/>
            </w:r>
            <w:r>
              <w:rPr>
                <w:rFonts w:ascii="Times New Roman"/>
                <w:b w:val="false"/>
                <w:i w:val="false"/>
                <w:color w:val="000000"/>
                <w:sz w:val="20"/>
              </w:rPr>
              <w:t>
сы</w:t>
            </w:r>
            <w:r>
              <w:br/>
            </w:r>
            <w:r>
              <w:rPr>
                <w:rFonts w:ascii="Times New Roman"/>
                <w:b w:val="false"/>
                <w:i w:val="false"/>
                <w:color w:val="000000"/>
                <w:sz w:val="20"/>
              </w:rPr>
              <w:t>
нып</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ел ішінде сатудан түскен түсім</w:t>
            </w: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-11708,8</w:t>
            </w: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(профицитті пайдалану)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11708,8</w:t>
            </w: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Займдардың түсімі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займдар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 келісімдері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бағд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11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 өтеу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 (облыстық маңызы бар қаланың)</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r>
      <w:tr>
        <w:trPr>
          <w:trHeight w:val="5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 жергілікті атқарушы органның қарызын өтеу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r>
      <w:tr>
        <w:trPr>
          <w:trHeight w:val="61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w:t>
            </w:r>
            <w:r>
              <w:br/>
            </w:r>
            <w:r>
              <w:rPr>
                <w:rFonts w:ascii="Times New Roman"/>
                <w:b w:val="false"/>
                <w:i w:val="false"/>
                <w:color w:val="000000"/>
                <w:sz w:val="20"/>
              </w:rPr>
              <w:t>
сы</w:t>
            </w:r>
            <w:r>
              <w:br/>
            </w:r>
            <w:r>
              <w:rPr>
                <w:rFonts w:ascii="Times New Roman"/>
                <w:b w:val="false"/>
                <w:i w:val="false"/>
                <w:color w:val="000000"/>
                <w:sz w:val="20"/>
              </w:rPr>
              <w:t>
нып</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қаражаттың пайдаланатын қалдығы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7381,3</w:t>
            </w: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қалдығы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7381,3</w:t>
            </w: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еркін қалдығы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7381,3</w:t>
            </w:r>
          </w:p>
        </w:tc>
      </w:tr>
    </w:tbl>
    <w:bookmarkStart w:name="z5" w:id="3"/>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26 шілдедегі № 204 шешіміне</w:t>
      </w:r>
      <w:r>
        <w:br/>
      </w:r>
      <w:r>
        <w:rPr>
          <w:rFonts w:ascii="Times New Roman"/>
          <w:b w:val="false"/>
          <w:i w:val="false"/>
          <w:color w:val="000000"/>
          <w:sz w:val="28"/>
        </w:rPr>
        <w:t>
2-қосымша</w:t>
      </w:r>
    </w:p>
    <w:bookmarkEnd w:id="3"/>
    <w:p>
      <w:pPr>
        <w:spacing w:after="0"/>
        <w:ind w:left="0"/>
        <w:jc w:val="both"/>
      </w:pPr>
      <w:r>
        <w:rPr>
          <w:rFonts w:ascii="Times New Roman"/>
          <w:b w:val="false"/>
          <w:i w:val="false"/>
          <w:color w:val="000000"/>
          <w:sz w:val="28"/>
        </w:rPr>
        <w:t>Аудандық мәслихаттың 2010 жылғы</w:t>
      </w:r>
      <w:r>
        <w:br/>
      </w:r>
      <w:r>
        <w:rPr>
          <w:rFonts w:ascii="Times New Roman"/>
          <w:b w:val="false"/>
          <w:i w:val="false"/>
          <w:color w:val="000000"/>
          <w:sz w:val="28"/>
        </w:rPr>
        <w:t>
23 желтоқсандағы № 162 шешіміне</w:t>
      </w:r>
      <w:r>
        <w:br/>
      </w:r>
      <w:r>
        <w:rPr>
          <w:rFonts w:ascii="Times New Roman"/>
          <w:b w:val="false"/>
          <w:i w:val="false"/>
          <w:color w:val="000000"/>
          <w:sz w:val="28"/>
        </w:rPr>
        <w:t>
4-қосымша</w:t>
      </w:r>
    </w:p>
    <w:p>
      <w:pPr>
        <w:spacing w:after="0"/>
        <w:ind w:left="0"/>
        <w:jc w:val="left"/>
      </w:pPr>
      <w:r>
        <w:rPr>
          <w:rFonts w:ascii="Times New Roman"/>
          <w:b/>
          <w:i w:val="false"/>
          <w:color w:val="000000"/>
        </w:rPr>
        <w:t xml:space="preserve"> Бюджеттік инвестициялық жобалар мен заңды тұлғалардың жарғылық қорын қалыптастыру немесе ұлғайтуды жүзеге асыруға бағытталған бюджеттік бағдарламаларға бөлінген 2010 жылға арналған аудандық бюджеттің бюджеттік даму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33"/>
        <w:gridCol w:w="673"/>
        <w:gridCol w:w="8273"/>
        <w:gridCol w:w="1613"/>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функ.топ</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әкімгер</w:t>
            </w:r>
          </w:p>
        </w:tc>
        <w:tc>
          <w:tcPr>
            <w:tcW w:w="0" w:type="auto"/>
            <w:vMerge/>
            <w:tcBorders>
              <w:top w:val="nil"/>
              <w:left w:val="single" w:color="cfcfcf" w:sz="5"/>
              <w:bottom w:val="single" w:color="cfcfcf" w:sz="5"/>
              <w:right w:val="single" w:color="cfcfcf" w:sz="5"/>
            </w:tcBorders>
          </w:tcP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0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70650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Аққұдық селосында бұруды қайта құру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қорының қалыптасуы немесе ұлғаюы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w:t>
            </w:r>
          </w:p>
        </w:tc>
      </w:tr>
    </w:tbl>
    <w:bookmarkStart w:name="z6" w:id="4"/>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26 шілдедегі № 204 шешіміне</w:t>
      </w:r>
      <w:r>
        <w:br/>
      </w:r>
      <w:r>
        <w:rPr>
          <w:rFonts w:ascii="Times New Roman"/>
          <w:b w:val="false"/>
          <w:i w:val="false"/>
          <w:color w:val="000000"/>
          <w:sz w:val="28"/>
        </w:rPr>
        <w:t>
3-қосымша</w:t>
      </w:r>
    </w:p>
    <w:bookmarkEnd w:id="4"/>
    <w:p>
      <w:pPr>
        <w:spacing w:after="0"/>
        <w:ind w:left="0"/>
        <w:jc w:val="both"/>
      </w:pPr>
      <w:r>
        <w:rPr>
          <w:rFonts w:ascii="Times New Roman"/>
          <w:b w:val="false"/>
          <w:i w:val="false"/>
          <w:color w:val="000000"/>
          <w:sz w:val="28"/>
        </w:rPr>
        <w:t>Аудандық мәслихаттың 2010 жылғы</w:t>
      </w:r>
      <w:r>
        <w:br/>
      </w:r>
      <w:r>
        <w:rPr>
          <w:rFonts w:ascii="Times New Roman"/>
          <w:b w:val="false"/>
          <w:i w:val="false"/>
          <w:color w:val="000000"/>
          <w:sz w:val="28"/>
        </w:rPr>
        <w:t>
23 желтоқсандағы № 162 шешіміне</w:t>
      </w:r>
      <w:r>
        <w:br/>
      </w:r>
      <w:r>
        <w:rPr>
          <w:rFonts w:ascii="Times New Roman"/>
          <w:b w:val="false"/>
          <w:i w:val="false"/>
          <w:color w:val="000000"/>
          <w:sz w:val="28"/>
        </w:rPr>
        <w:t>
6-қосымша</w:t>
      </w:r>
    </w:p>
    <w:p>
      <w:pPr>
        <w:spacing w:after="0"/>
        <w:ind w:left="0"/>
        <w:jc w:val="left"/>
      </w:pPr>
      <w:r>
        <w:rPr>
          <w:rFonts w:ascii="Times New Roman"/>
          <w:b/>
          <w:i w:val="false"/>
          <w:color w:val="000000"/>
        </w:rPr>
        <w:t xml:space="preserve"> Аудандағы қала, аудандық маңызы бар қала, кент, ауыл (село), ауылдық (селолық) округтар әкімі аппаратының бюджеттік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753"/>
        <w:gridCol w:w="753"/>
        <w:gridCol w:w="8213"/>
        <w:gridCol w:w="1713"/>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топ</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1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әкімгері</w:t>
            </w:r>
          </w:p>
        </w:tc>
        <w:tc>
          <w:tcPr>
            <w:tcW w:w="0" w:type="auto"/>
            <w:vMerge/>
            <w:tcBorders>
              <w:top w:val="nil"/>
              <w:left w:val="single" w:color="cfcfcf" w:sz="5"/>
              <w:bottom w:val="single" w:color="cfcfcf" w:sz="5"/>
              <w:right w:val="single" w:color="cfcfcf" w:sz="5"/>
            </w:tcBorders>
          </w:tcPr>
          <w:p/>
        </w:tc>
      </w:tr>
      <w:tr>
        <w:trPr>
          <w:trHeight w:val="1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143555</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әкімінің аппараты, аудандық маңызы бар қала, кент, ауыл (село), ауылдық (селолық) округі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143555</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әкімі аппаратының, аудандық маңызы бар қала, кент, ауыл (село), ауылдық (селолық) округі әкімі аппаратының қызмет істеуін қамтамасыз 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141035</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r>
      <w:tr>
        <w:trPr>
          <w:trHeight w:val="1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20511</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әкімінің аппараты, аудандық маңызы бар қала, кент, ауыл (село) ауылдық (селолық) округі әкімінің аппарат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20511</w:t>
            </w:r>
          </w:p>
        </w:tc>
      </w:tr>
      <w:tr>
        <w:trPr>
          <w:trHeight w:val="1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14755</w:t>
            </w:r>
          </w:p>
        </w:tc>
      </w:tr>
      <w:tr>
        <w:trPr>
          <w:trHeight w:val="1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w:t>
            </w:r>
          </w:p>
        </w:tc>
      </w:tr>
      <w:tr>
        <w:trPr>
          <w:trHeight w:val="1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36726,6</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Аудандағы қала, аудандық маңызы бар қала, кент, ауыл (село), ауылдық(селолық) округтар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36726,6</w:t>
            </w:r>
          </w:p>
        </w:tc>
      </w:tr>
      <w:tr>
        <w:trPr>
          <w:trHeight w:val="1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36726,6</w:t>
            </w:r>
          </w:p>
        </w:tc>
      </w:tr>
      <w:tr>
        <w:trPr>
          <w:trHeight w:val="1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коммуникациялар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әкімі аппараты, аудандық маңызы бар қала, кент, ауыл (село), ауылдық (селолық) округі әкімі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74110</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Аудандағы қала, аудандық маңызы бар қала, кент, ауыл (село), ауылдық (селолық) округтарды автомобиль жолдарының жұмыс істеуін қамтамасыз 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133"/>
        <w:gridCol w:w="1093"/>
        <w:gridCol w:w="1133"/>
        <w:gridCol w:w="1073"/>
        <w:gridCol w:w="993"/>
        <w:gridCol w:w="1013"/>
        <w:gridCol w:w="1153"/>
        <w:gridCol w:w="1373"/>
        <w:gridCol w:w="1553"/>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276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w:t>
            </w:r>
            <w:r>
              <w:br/>
            </w:r>
            <w:r>
              <w:rPr>
                <w:rFonts w:ascii="Times New Roman"/>
                <w:b w:val="false"/>
                <w:i w:val="false"/>
                <w:color w:val="000000"/>
                <w:sz w:val="20"/>
              </w:rPr>
              <w:t>
стан облысы Тайын</w:t>
            </w:r>
            <w:r>
              <w:br/>
            </w:r>
            <w:r>
              <w:rPr>
                <w:rFonts w:ascii="Times New Roman"/>
                <w:b w:val="false"/>
                <w:i w:val="false"/>
                <w:color w:val="000000"/>
                <w:sz w:val="20"/>
              </w:rPr>
              <w:t>
ша ау</w:t>
            </w:r>
            <w:r>
              <w:br/>
            </w:r>
            <w:r>
              <w:rPr>
                <w:rFonts w:ascii="Times New Roman"/>
                <w:b w:val="false"/>
                <w:i w:val="false"/>
                <w:color w:val="000000"/>
                <w:sz w:val="20"/>
              </w:rPr>
              <w:t>
даны Тайын</w:t>
            </w:r>
            <w:r>
              <w:br/>
            </w:r>
            <w:r>
              <w:rPr>
                <w:rFonts w:ascii="Times New Roman"/>
                <w:b w:val="false"/>
                <w:i w:val="false"/>
                <w:color w:val="000000"/>
                <w:sz w:val="20"/>
              </w:rPr>
              <w:t>
ша қ.</w:t>
            </w:r>
            <w:r>
              <w:br/>
            </w:r>
            <w:r>
              <w:rPr>
                <w:rFonts w:ascii="Times New Roman"/>
                <w:b w:val="false"/>
                <w:i w:val="false"/>
                <w:color w:val="000000"/>
                <w:sz w:val="20"/>
              </w:rPr>
              <w:t>
әкімі</w:t>
            </w:r>
            <w:r>
              <w:br/>
            </w:r>
            <w:r>
              <w:rPr>
                <w:rFonts w:ascii="Times New Roman"/>
                <w:b w:val="false"/>
                <w:i w:val="false"/>
                <w:color w:val="000000"/>
                <w:sz w:val="20"/>
              </w:rPr>
              <w:t xml:space="preserve">
нің аппараты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"Абай село</w:t>
            </w:r>
            <w:r>
              <w:br/>
            </w:r>
            <w:r>
              <w:rPr>
                <w:rFonts w:ascii="Times New Roman"/>
                <w:b w:val="false"/>
                <w:i w:val="false"/>
                <w:color w:val="000000"/>
                <w:sz w:val="20"/>
              </w:rPr>
              <w:t>
лық окру</w:t>
            </w:r>
            <w:r>
              <w:br/>
            </w:r>
            <w:r>
              <w:rPr>
                <w:rFonts w:ascii="Times New Roman"/>
                <w:b w:val="false"/>
                <w:i w:val="false"/>
                <w:color w:val="000000"/>
                <w:sz w:val="20"/>
              </w:rPr>
              <w:t>
гі әкімінің аппа</w:t>
            </w:r>
            <w:r>
              <w:br/>
            </w:r>
            <w:r>
              <w:rPr>
                <w:rFonts w:ascii="Times New Roman"/>
                <w:b w:val="false"/>
                <w:i w:val="false"/>
                <w:color w:val="000000"/>
                <w:sz w:val="20"/>
              </w:rPr>
              <w:t>
раты"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"Ала</w:t>
            </w:r>
            <w:r>
              <w:br/>
            </w:r>
            <w:r>
              <w:rPr>
                <w:rFonts w:ascii="Times New Roman"/>
                <w:b w:val="false"/>
                <w:i w:val="false"/>
                <w:color w:val="000000"/>
                <w:sz w:val="20"/>
              </w:rPr>
              <w:t>
бота село</w:t>
            </w:r>
            <w:r>
              <w:br/>
            </w:r>
            <w:r>
              <w:rPr>
                <w:rFonts w:ascii="Times New Roman"/>
                <w:b w:val="false"/>
                <w:i w:val="false"/>
                <w:color w:val="000000"/>
                <w:sz w:val="20"/>
              </w:rPr>
              <w:t>
лық окру</w:t>
            </w:r>
            <w:r>
              <w:br/>
            </w:r>
            <w:r>
              <w:rPr>
                <w:rFonts w:ascii="Times New Roman"/>
                <w:b w:val="false"/>
                <w:i w:val="false"/>
                <w:color w:val="000000"/>
                <w:sz w:val="20"/>
              </w:rPr>
              <w:t>
гі әкімінің аппа</w:t>
            </w:r>
            <w:r>
              <w:br/>
            </w:r>
            <w:r>
              <w:rPr>
                <w:rFonts w:ascii="Times New Roman"/>
                <w:b w:val="false"/>
                <w:i w:val="false"/>
                <w:color w:val="000000"/>
                <w:sz w:val="20"/>
              </w:rPr>
              <w:t>
раты"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"Амандық село</w:t>
            </w:r>
            <w:r>
              <w:br/>
            </w:r>
            <w:r>
              <w:rPr>
                <w:rFonts w:ascii="Times New Roman"/>
                <w:b w:val="false"/>
                <w:i w:val="false"/>
                <w:color w:val="000000"/>
                <w:sz w:val="20"/>
              </w:rPr>
              <w:t>
лық окру</w:t>
            </w:r>
            <w:r>
              <w:br/>
            </w:r>
            <w:r>
              <w:rPr>
                <w:rFonts w:ascii="Times New Roman"/>
                <w:b w:val="false"/>
                <w:i w:val="false"/>
                <w:color w:val="000000"/>
                <w:sz w:val="20"/>
              </w:rPr>
              <w:t>
гі әкімінің аппа</w:t>
            </w:r>
            <w:r>
              <w:br/>
            </w:r>
            <w:r>
              <w:rPr>
                <w:rFonts w:ascii="Times New Roman"/>
                <w:b w:val="false"/>
                <w:i w:val="false"/>
                <w:color w:val="000000"/>
                <w:sz w:val="20"/>
              </w:rPr>
              <w:t>
раты"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"Боль</w:t>
            </w:r>
            <w:r>
              <w:br/>
            </w:r>
            <w:r>
              <w:rPr>
                <w:rFonts w:ascii="Times New Roman"/>
                <w:b w:val="false"/>
                <w:i w:val="false"/>
                <w:color w:val="000000"/>
                <w:sz w:val="20"/>
              </w:rPr>
              <w:t>
шеи</w:t>
            </w:r>
            <w:r>
              <w:br/>
            </w:r>
            <w:r>
              <w:rPr>
                <w:rFonts w:ascii="Times New Roman"/>
                <w:b w:val="false"/>
                <w:i w:val="false"/>
                <w:color w:val="000000"/>
                <w:sz w:val="20"/>
              </w:rPr>
              <w:t>
зюм село</w:t>
            </w:r>
            <w:r>
              <w:br/>
            </w:r>
            <w:r>
              <w:rPr>
                <w:rFonts w:ascii="Times New Roman"/>
                <w:b w:val="false"/>
                <w:i w:val="false"/>
                <w:color w:val="000000"/>
                <w:sz w:val="20"/>
              </w:rPr>
              <w:t>
лық окру</w:t>
            </w:r>
            <w:r>
              <w:br/>
            </w:r>
            <w:r>
              <w:rPr>
                <w:rFonts w:ascii="Times New Roman"/>
                <w:b w:val="false"/>
                <w:i w:val="false"/>
                <w:color w:val="000000"/>
                <w:sz w:val="20"/>
              </w:rPr>
              <w:t>
гі әкімінің аппа</w:t>
            </w:r>
            <w:r>
              <w:br/>
            </w:r>
            <w:r>
              <w:rPr>
                <w:rFonts w:ascii="Times New Roman"/>
                <w:b w:val="false"/>
                <w:i w:val="false"/>
                <w:color w:val="000000"/>
                <w:sz w:val="20"/>
              </w:rPr>
              <w:t>
раты"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"До</w:t>
            </w:r>
            <w:r>
              <w:br/>
            </w:r>
            <w:r>
              <w:rPr>
                <w:rFonts w:ascii="Times New Roman"/>
                <w:b w:val="false"/>
                <w:i w:val="false"/>
                <w:color w:val="000000"/>
                <w:sz w:val="20"/>
              </w:rPr>
              <w:t>
нец</w:t>
            </w:r>
            <w:r>
              <w:br/>
            </w:r>
            <w:r>
              <w:rPr>
                <w:rFonts w:ascii="Times New Roman"/>
                <w:b w:val="false"/>
                <w:i w:val="false"/>
                <w:color w:val="000000"/>
                <w:sz w:val="20"/>
              </w:rPr>
              <w:t>
кое селолық округі әкімінің аппараты"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"Драгомиров</w:t>
            </w:r>
            <w:r>
              <w:br/>
            </w:r>
            <w:r>
              <w:rPr>
                <w:rFonts w:ascii="Times New Roman"/>
                <w:b w:val="false"/>
                <w:i w:val="false"/>
                <w:color w:val="000000"/>
                <w:sz w:val="20"/>
              </w:rPr>
              <w:t>
ка селолық округі әкімінің аппараты"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"Зеленогай село</w:t>
            </w:r>
            <w:r>
              <w:br/>
            </w:r>
            <w:r>
              <w:rPr>
                <w:rFonts w:ascii="Times New Roman"/>
                <w:b w:val="false"/>
                <w:i w:val="false"/>
                <w:color w:val="000000"/>
                <w:sz w:val="20"/>
              </w:rPr>
              <w:t>
лық округ әкімінің аппа</w:t>
            </w:r>
            <w:r>
              <w:br/>
            </w:r>
            <w:r>
              <w:rPr>
                <w:rFonts w:ascii="Times New Roman"/>
                <w:b w:val="false"/>
                <w:i w:val="false"/>
                <w:color w:val="000000"/>
                <w:sz w:val="20"/>
              </w:rPr>
              <w:t>
раты"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"Кантемир село</w:t>
            </w:r>
            <w:r>
              <w:br/>
            </w:r>
            <w:r>
              <w:rPr>
                <w:rFonts w:ascii="Times New Roman"/>
                <w:b w:val="false"/>
                <w:i w:val="false"/>
                <w:color w:val="000000"/>
                <w:sz w:val="20"/>
              </w:rPr>
              <w:t>
лық округі әкімінің аппараты"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"Келле</w:t>
            </w:r>
            <w:r>
              <w:br/>
            </w:r>
            <w:r>
              <w:rPr>
                <w:rFonts w:ascii="Times New Roman"/>
                <w:b w:val="false"/>
                <w:i w:val="false"/>
                <w:color w:val="000000"/>
                <w:sz w:val="20"/>
              </w:rPr>
              <w:t>
ровка селолық округі әкімі</w:t>
            </w:r>
            <w:r>
              <w:br/>
            </w:r>
            <w:r>
              <w:rPr>
                <w:rFonts w:ascii="Times New Roman"/>
                <w:b w:val="false"/>
                <w:i w:val="false"/>
                <w:color w:val="000000"/>
                <w:sz w:val="20"/>
              </w:rPr>
              <w:t>
нің аппара</w:t>
            </w:r>
            <w:r>
              <w:br/>
            </w:r>
            <w:r>
              <w:rPr>
                <w:rFonts w:ascii="Times New Roman"/>
                <w:b w:val="false"/>
                <w:i w:val="false"/>
                <w:color w:val="000000"/>
                <w:sz w:val="20"/>
              </w:rPr>
              <w:t>
ты"</w:t>
            </w:r>
          </w:p>
        </w:tc>
      </w:tr>
      <w:tr>
        <w:trPr>
          <w:trHeight w:val="1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w:t>
            </w:r>
          </w:p>
        </w:tc>
      </w:tr>
      <w:tr>
        <w:trPr>
          <w:trHeight w:val="40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w:t>
            </w:r>
          </w:p>
        </w:tc>
      </w:tr>
      <w:tr>
        <w:trPr>
          <w:trHeight w:val="6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8366</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6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r>
      <w:tr>
        <w:trPr>
          <w:trHeight w:val="30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r>
      <w:tr>
        <w:trPr>
          <w:trHeight w:val="1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r>
      <w:tr>
        <w:trPr>
          <w:trHeight w:val="18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w:t>
            </w:r>
          </w:p>
        </w:tc>
      </w:tr>
      <w:tr>
        <w:trPr>
          <w:trHeight w:val="18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w:t>
            </w:r>
          </w:p>
        </w:tc>
      </w:tr>
      <w:tr>
        <w:trPr>
          <w:trHeight w:val="1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073"/>
        <w:gridCol w:w="1093"/>
        <w:gridCol w:w="1113"/>
        <w:gridCol w:w="1053"/>
        <w:gridCol w:w="933"/>
        <w:gridCol w:w="913"/>
        <w:gridCol w:w="993"/>
        <w:gridCol w:w="1213"/>
        <w:gridCol w:w="1253"/>
        <w:gridCol w:w="1293"/>
      </w:tblGrid>
      <w:tr>
        <w:trPr>
          <w:trHeight w:val="15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"Ки</w:t>
            </w:r>
            <w:r>
              <w:br/>
            </w:r>
            <w:r>
              <w:rPr>
                <w:rFonts w:ascii="Times New Roman"/>
                <w:b w:val="false"/>
                <w:i w:val="false"/>
                <w:color w:val="000000"/>
                <w:sz w:val="20"/>
              </w:rPr>
              <w:t>
ров селолық округі әкімінің аппараты"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"Краснока</w:t>
            </w:r>
            <w:r>
              <w:br/>
            </w:r>
            <w:r>
              <w:rPr>
                <w:rFonts w:ascii="Times New Roman"/>
                <w:b w:val="false"/>
                <w:i w:val="false"/>
                <w:color w:val="000000"/>
                <w:sz w:val="20"/>
              </w:rPr>
              <w:t>
менка село</w:t>
            </w:r>
            <w:r>
              <w:br/>
            </w:r>
            <w:r>
              <w:rPr>
                <w:rFonts w:ascii="Times New Roman"/>
                <w:b w:val="false"/>
                <w:i w:val="false"/>
                <w:color w:val="000000"/>
                <w:sz w:val="20"/>
              </w:rPr>
              <w:t>
лық округ әкімінің аппараты"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"Крас</w:t>
            </w:r>
            <w:r>
              <w:br/>
            </w:r>
            <w:r>
              <w:rPr>
                <w:rFonts w:ascii="Times New Roman"/>
                <w:b w:val="false"/>
                <w:i w:val="false"/>
                <w:color w:val="000000"/>
                <w:sz w:val="20"/>
              </w:rPr>
              <w:t>
нопо</w:t>
            </w:r>
            <w:r>
              <w:br/>
            </w:r>
            <w:r>
              <w:rPr>
                <w:rFonts w:ascii="Times New Roman"/>
                <w:b w:val="false"/>
                <w:i w:val="false"/>
                <w:color w:val="000000"/>
                <w:sz w:val="20"/>
              </w:rPr>
              <w:t>
лян село</w:t>
            </w:r>
            <w:r>
              <w:br/>
            </w:r>
            <w:r>
              <w:rPr>
                <w:rFonts w:ascii="Times New Roman"/>
                <w:b w:val="false"/>
                <w:i w:val="false"/>
                <w:color w:val="000000"/>
                <w:sz w:val="20"/>
              </w:rPr>
              <w:t>
лық окру</w:t>
            </w:r>
            <w:r>
              <w:br/>
            </w:r>
            <w:r>
              <w:rPr>
                <w:rFonts w:ascii="Times New Roman"/>
                <w:b w:val="false"/>
                <w:i w:val="false"/>
                <w:color w:val="000000"/>
                <w:sz w:val="20"/>
              </w:rPr>
              <w:t>
гі әкімінің аппа</w:t>
            </w:r>
            <w:r>
              <w:br/>
            </w:r>
            <w:r>
              <w:rPr>
                <w:rFonts w:ascii="Times New Roman"/>
                <w:b w:val="false"/>
                <w:i w:val="false"/>
                <w:color w:val="000000"/>
                <w:sz w:val="20"/>
              </w:rPr>
              <w:t>
раты"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"Летовоч</w:t>
            </w:r>
            <w:r>
              <w:br/>
            </w:r>
            <w:r>
              <w:rPr>
                <w:rFonts w:ascii="Times New Roman"/>
                <w:b w:val="false"/>
                <w:i w:val="false"/>
                <w:color w:val="000000"/>
                <w:sz w:val="20"/>
              </w:rPr>
              <w:t>
ное село</w:t>
            </w:r>
            <w:r>
              <w:br/>
            </w:r>
            <w:r>
              <w:rPr>
                <w:rFonts w:ascii="Times New Roman"/>
                <w:b w:val="false"/>
                <w:i w:val="false"/>
                <w:color w:val="000000"/>
                <w:sz w:val="20"/>
              </w:rPr>
              <w:t>
лық окру</w:t>
            </w:r>
            <w:r>
              <w:br/>
            </w:r>
            <w:r>
              <w:rPr>
                <w:rFonts w:ascii="Times New Roman"/>
                <w:b w:val="false"/>
                <w:i w:val="false"/>
                <w:color w:val="000000"/>
                <w:sz w:val="20"/>
              </w:rPr>
              <w:t>
гі әкімінің аппа</w:t>
            </w:r>
            <w:r>
              <w:br/>
            </w:r>
            <w:r>
              <w:rPr>
                <w:rFonts w:ascii="Times New Roman"/>
                <w:b w:val="false"/>
                <w:i w:val="false"/>
                <w:color w:val="000000"/>
                <w:sz w:val="20"/>
              </w:rPr>
              <w:t>
раты"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"Ро</w:t>
            </w:r>
            <w:r>
              <w:br/>
            </w:r>
            <w:r>
              <w:rPr>
                <w:rFonts w:ascii="Times New Roman"/>
                <w:b w:val="false"/>
                <w:i w:val="false"/>
                <w:color w:val="000000"/>
                <w:sz w:val="20"/>
              </w:rPr>
              <w:t>
щин</w:t>
            </w:r>
            <w:r>
              <w:br/>
            </w:r>
            <w:r>
              <w:rPr>
                <w:rFonts w:ascii="Times New Roman"/>
                <w:b w:val="false"/>
                <w:i w:val="false"/>
                <w:color w:val="000000"/>
                <w:sz w:val="20"/>
              </w:rPr>
              <w:t>
ское село</w:t>
            </w:r>
            <w:r>
              <w:br/>
            </w:r>
            <w:r>
              <w:rPr>
                <w:rFonts w:ascii="Times New Roman"/>
                <w:b w:val="false"/>
                <w:i w:val="false"/>
                <w:color w:val="000000"/>
                <w:sz w:val="20"/>
              </w:rPr>
              <w:t>
лық окру</w:t>
            </w:r>
            <w:r>
              <w:br/>
            </w:r>
            <w:r>
              <w:rPr>
                <w:rFonts w:ascii="Times New Roman"/>
                <w:b w:val="false"/>
                <w:i w:val="false"/>
                <w:color w:val="000000"/>
                <w:sz w:val="20"/>
              </w:rPr>
              <w:t>
гі әкімінің аппа</w:t>
            </w:r>
            <w:r>
              <w:br/>
            </w:r>
            <w:r>
              <w:rPr>
                <w:rFonts w:ascii="Times New Roman"/>
                <w:b w:val="false"/>
                <w:i w:val="false"/>
                <w:color w:val="000000"/>
                <w:sz w:val="20"/>
              </w:rPr>
              <w:t>
раты"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"Ми</w:t>
            </w:r>
            <w:r>
              <w:br/>
            </w:r>
            <w:r>
              <w:rPr>
                <w:rFonts w:ascii="Times New Roman"/>
                <w:b w:val="false"/>
                <w:i w:val="false"/>
                <w:color w:val="000000"/>
                <w:sz w:val="20"/>
              </w:rPr>
              <w:t>
ро</w:t>
            </w:r>
            <w:r>
              <w:br/>
            </w:r>
            <w:r>
              <w:rPr>
                <w:rFonts w:ascii="Times New Roman"/>
                <w:b w:val="false"/>
                <w:i w:val="false"/>
                <w:color w:val="000000"/>
                <w:sz w:val="20"/>
              </w:rPr>
              <w:t>
нов</w:t>
            </w:r>
            <w:r>
              <w:br/>
            </w:r>
            <w:r>
              <w:rPr>
                <w:rFonts w:ascii="Times New Roman"/>
                <w:b w:val="false"/>
                <w:i w:val="false"/>
                <w:color w:val="000000"/>
                <w:sz w:val="20"/>
              </w:rPr>
              <w:t>
ка селолық округі әкімінің аппараты"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"Тең</w:t>
            </w:r>
            <w:r>
              <w:br/>
            </w:r>
            <w:r>
              <w:rPr>
                <w:rFonts w:ascii="Times New Roman"/>
                <w:b w:val="false"/>
                <w:i w:val="false"/>
                <w:color w:val="000000"/>
                <w:sz w:val="20"/>
              </w:rPr>
              <w:t>
дік селолық окру</w:t>
            </w:r>
            <w:r>
              <w:br/>
            </w:r>
            <w:r>
              <w:rPr>
                <w:rFonts w:ascii="Times New Roman"/>
                <w:b w:val="false"/>
                <w:i w:val="false"/>
                <w:color w:val="000000"/>
                <w:sz w:val="20"/>
              </w:rPr>
              <w:t>
гі ікімінің аппараты"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"Ти</w:t>
            </w:r>
            <w:r>
              <w:br/>
            </w:r>
            <w:r>
              <w:rPr>
                <w:rFonts w:ascii="Times New Roman"/>
                <w:b w:val="false"/>
                <w:i w:val="false"/>
                <w:color w:val="000000"/>
                <w:sz w:val="20"/>
              </w:rPr>
              <w:t>
хо</w:t>
            </w:r>
            <w:r>
              <w:br/>
            </w:r>
            <w:r>
              <w:rPr>
                <w:rFonts w:ascii="Times New Roman"/>
                <w:b w:val="false"/>
                <w:i w:val="false"/>
                <w:color w:val="000000"/>
                <w:sz w:val="20"/>
              </w:rPr>
              <w:t>
оке</w:t>
            </w:r>
            <w:r>
              <w:br/>
            </w:r>
            <w:r>
              <w:rPr>
                <w:rFonts w:ascii="Times New Roman"/>
                <w:b w:val="false"/>
                <w:i w:val="false"/>
                <w:color w:val="000000"/>
                <w:sz w:val="20"/>
              </w:rPr>
              <w:t>
ан селолық округі ікімінің аппараты"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"Чер</w:t>
            </w:r>
            <w:r>
              <w:br/>
            </w:r>
            <w:r>
              <w:rPr>
                <w:rFonts w:ascii="Times New Roman"/>
                <w:b w:val="false"/>
                <w:i w:val="false"/>
                <w:color w:val="000000"/>
                <w:sz w:val="20"/>
              </w:rPr>
              <w:t>
мош</w:t>
            </w:r>
            <w:r>
              <w:br/>
            </w:r>
            <w:r>
              <w:rPr>
                <w:rFonts w:ascii="Times New Roman"/>
                <w:b w:val="false"/>
                <w:i w:val="false"/>
                <w:color w:val="000000"/>
                <w:sz w:val="20"/>
              </w:rPr>
              <w:t>
нян село</w:t>
            </w:r>
            <w:r>
              <w:br/>
            </w:r>
            <w:r>
              <w:rPr>
                <w:rFonts w:ascii="Times New Roman"/>
                <w:b w:val="false"/>
                <w:i w:val="false"/>
                <w:color w:val="000000"/>
                <w:sz w:val="20"/>
              </w:rPr>
              <w:t>
лық окру</w:t>
            </w:r>
            <w:r>
              <w:br/>
            </w:r>
            <w:r>
              <w:rPr>
                <w:rFonts w:ascii="Times New Roman"/>
                <w:b w:val="false"/>
                <w:i w:val="false"/>
                <w:color w:val="000000"/>
                <w:sz w:val="20"/>
              </w:rPr>
              <w:t>
гі әкімінің аппа</w:t>
            </w:r>
            <w:r>
              <w:br/>
            </w:r>
            <w:r>
              <w:rPr>
                <w:rFonts w:ascii="Times New Roman"/>
                <w:b w:val="false"/>
                <w:i w:val="false"/>
                <w:color w:val="000000"/>
                <w:sz w:val="20"/>
              </w:rPr>
              <w:t>
раты"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"Сол</w:t>
            </w:r>
            <w:r>
              <w:br/>
            </w:r>
            <w:r>
              <w:rPr>
                <w:rFonts w:ascii="Times New Roman"/>
                <w:b w:val="false"/>
                <w:i w:val="false"/>
                <w:color w:val="000000"/>
                <w:sz w:val="20"/>
              </w:rPr>
              <w:t>
түстік Қазақ</w:t>
            </w:r>
            <w:r>
              <w:br/>
            </w:r>
            <w:r>
              <w:rPr>
                <w:rFonts w:ascii="Times New Roman"/>
                <w:b w:val="false"/>
                <w:i w:val="false"/>
                <w:color w:val="000000"/>
                <w:sz w:val="20"/>
              </w:rPr>
              <w:t>
стан облысы Тайын</w:t>
            </w:r>
            <w:r>
              <w:br/>
            </w:r>
            <w:r>
              <w:rPr>
                <w:rFonts w:ascii="Times New Roman"/>
                <w:b w:val="false"/>
                <w:i w:val="false"/>
                <w:color w:val="000000"/>
                <w:sz w:val="20"/>
              </w:rPr>
              <w:t>
ша ау</w:t>
            </w:r>
            <w:r>
              <w:br/>
            </w:r>
            <w:r>
              <w:rPr>
                <w:rFonts w:ascii="Times New Roman"/>
                <w:b w:val="false"/>
                <w:i w:val="false"/>
                <w:color w:val="000000"/>
                <w:sz w:val="20"/>
              </w:rPr>
              <w:t>
даны Чкалов село</w:t>
            </w:r>
            <w:r>
              <w:br/>
            </w:r>
            <w:r>
              <w:rPr>
                <w:rFonts w:ascii="Times New Roman"/>
                <w:b w:val="false"/>
                <w:i w:val="false"/>
                <w:color w:val="000000"/>
                <w:sz w:val="20"/>
              </w:rPr>
              <w:t>
лық округі әкімі</w:t>
            </w:r>
            <w:r>
              <w:br/>
            </w:r>
            <w:r>
              <w:rPr>
                <w:rFonts w:ascii="Times New Roman"/>
                <w:b w:val="false"/>
                <w:i w:val="false"/>
                <w:color w:val="000000"/>
                <w:sz w:val="20"/>
              </w:rPr>
              <w:t>
нің аппараты"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"Ясно</w:t>
            </w:r>
            <w:r>
              <w:br/>
            </w:r>
            <w:r>
              <w:rPr>
                <w:rFonts w:ascii="Times New Roman"/>
                <w:b w:val="false"/>
                <w:i w:val="false"/>
                <w:color w:val="000000"/>
                <w:sz w:val="20"/>
              </w:rPr>
              <w:t>
полян село</w:t>
            </w:r>
            <w:r>
              <w:br/>
            </w:r>
            <w:r>
              <w:rPr>
                <w:rFonts w:ascii="Times New Roman"/>
                <w:b w:val="false"/>
                <w:i w:val="false"/>
                <w:color w:val="000000"/>
                <w:sz w:val="20"/>
              </w:rPr>
              <w:t>
лық округі әкімі</w:t>
            </w:r>
            <w:r>
              <w:br/>
            </w:r>
            <w:r>
              <w:rPr>
                <w:rFonts w:ascii="Times New Roman"/>
                <w:b w:val="false"/>
                <w:i w:val="false"/>
                <w:color w:val="000000"/>
                <w:sz w:val="20"/>
              </w:rPr>
              <w:t>
нің аппараты"</w:t>
            </w:r>
          </w:p>
        </w:tc>
      </w:tr>
      <w:tr>
        <w:trPr>
          <w:trHeight w:val="1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6248</w:t>
            </w:r>
          </w:p>
        </w:tc>
      </w:tr>
      <w:tr>
        <w:trPr>
          <w:trHeight w:val="40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6248</w:t>
            </w:r>
          </w:p>
        </w:tc>
      </w:tr>
      <w:tr>
        <w:trPr>
          <w:trHeight w:val="6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6128</w:t>
            </w:r>
          </w:p>
        </w:tc>
      </w:tr>
      <w:tr>
        <w:trPr>
          <w:trHeight w:val="31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1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1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r>
      <w:tr>
        <w:trPr>
          <w:trHeight w:val="1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r>
      <w:tr>
        <w:trPr>
          <w:trHeight w:val="1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 w:id="5"/>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26 шілдедегі № 204 шешіміне</w:t>
      </w:r>
      <w:r>
        <w:br/>
      </w:r>
      <w:r>
        <w:rPr>
          <w:rFonts w:ascii="Times New Roman"/>
          <w:b w:val="false"/>
          <w:i w:val="false"/>
          <w:color w:val="000000"/>
          <w:sz w:val="28"/>
        </w:rPr>
        <w:t>
4-қосымша</w:t>
      </w:r>
    </w:p>
    <w:bookmarkEnd w:id="5"/>
    <w:p>
      <w:pPr>
        <w:spacing w:after="0"/>
        <w:ind w:left="0"/>
        <w:jc w:val="both"/>
      </w:pPr>
      <w:r>
        <w:rPr>
          <w:rFonts w:ascii="Times New Roman"/>
          <w:b w:val="false"/>
          <w:i w:val="false"/>
          <w:color w:val="000000"/>
          <w:sz w:val="28"/>
        </w:rPr>
        <w:t>Аудандық мәслихаттың 2010 жылғы</w:t>
      </w:r>
      <w:r>
        <w:br/>
      </w:r>
      <w:r>
        <w:rPr>
          <w:rFonts w:ascii="Times New Roman"/>
          <w:b w:val="false"/>
          <w:i w:val="false"/>
          <w:color w:val="000000"/>
          <w:sz w:val="28"/>
        </w:rPr>
        <w:t>
23 желтоқсандағы № 162 шешіміне</w:t>
      </w:r>
      <w:r>
        <w:br/>
      </w:r>
      <w:r>
        <w:rPr>
          <w:rFonts w:ascii="Times New Roman"/>
          <w:b w:val="false"/>
          <w:i w:val="false"/>
          <w:color w:val="000000"/>
          <w:sz w:val="28"/>
        </w:rPr>
        <w:t>
7-қосымша</w:t>
      </w:r>
    </w:p>
    <w:p>
      <w:pPr>
        <w:spacing w:after="0"/>
        <w:ind w:left="0"/>
        <w:jc w:val="left"/>
      </w:pPr>
      <w:r>
        <w:rPr>
          <w:rFonts w:ascii="Times New Roman"/>
          <w:b/>
          <w:i w:val="false"/>
          <w:color w:val="000000"/>
        </w:rPr>
        <w:t xml:space="preserve"> "Жергілікті өкілетті органдардың шешімі бойынша азаматтардың жекелеген санаттарына әлеуметтік көмек көрсету" 007 бағдарламасы бойынша 2010 жылы азаматтардың жекелеген санаттарына көрсетілетін әлеуметтік көмек төлемдерінің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1546"/>
        <w:gridCol w:w="8584"/>
        <w:gridCol w:w="1480"/>
      </w:tblGrid>
      <w:tr>
        <w:trPr>
          <w:trHeight w:val="24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түрлері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108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 мен мүгедектерге және оларға теңестірілген тұлғаларға мерзімді республикалық және облыстық басылымдарға жазылуына</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r>
      <w:tr>
        <w:trPr>
          <w:trHeight w:val="49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отбасыларының студенттерінің оқуына төлем</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06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 қатысушылар мен санатолық-курорттық емделуге, жеңілдіктер мен кепілдіктер бойынша Ұлы Отан Соғысына қатысушылар мен мүгедектерге теңестірілген тұлғаларға, жәнілдіктер мен кепілдіктер бойынша соғысқа қатысушыларға теңестірілген басқа да санаттардағы тұлғаларға, "Алтын алқа", "Күміс алқа" алқаларымен марапатталған немесе ертеде "Батыр Ана" атағын алғандарға, сонымен қатар "Ана Даңкі I және II дәрежедегі" ордендерімен марапатталғандарға, Қазақстан Республикасына ерекше сіңірген еңбегі үшін зейнетақы тағайындалған тұлғаларға, Кеңес Одағының Батырларына, социалистік еңбек Батырларына, 3 дәрежелі Даңк ордендерінің иегерлеріне, 1988-1989 жылдары Чернобыль АЭС апатының салдарын жоюға қатысушылар сандарының тұлғаларына, Қазастан Республикасына иесіздендіру және көшіру аймақтарынан көшірілгендерге (өз еркімен көшіп кеткендерге), көшетін күнде аналарының құрсақтарында болған балаларды қоса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r>
      <w:tr>
        <w:trPr>
          <w:trHeight w:val="76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Соғысына қатысушылар мен мүгедектерге және оларға теңестірілген тұлғаларға тіс протездерін салуға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0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туберкулезбен ауыратын ауру азаматтардың қосымша тамақтануына</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339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қатысушылар мен мүгедектерге және оларға теңестірілген тұлғаларға, басқа да жеңілдіктер мен кепілдіктер бойынша Ұлы Отан Соғысына қатысушыларға теңестірілген тұлғаларға, «Социалистік Еңбек Ері» және «Халық қаһарманы» атағына лайықталған тұлғаларға, "Алтын Алқа", "Күміс алқа" және бұрын "Батыр Ана" атағын алғандар, сонымен қатар І және ІІ дәрежедегі "Аналық даңк"орденімен марапатталған көп балалы аналарға, саяси қуғын-сүргіннен зардап шеккен зейнеткер болып табылатын тұлғаларға экскурсиялық шығуларға</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117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Мәскеу қалаларында салтанатты іс-шараларға қатысу үшін бағытталған ардагерлер делегация мүшелеріне бірыңғай үлгідегі киімді сатып алуға</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97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Соғысына қатысушылар мен мүгедектерге және оларға теңестірілген тұлғаларға монша мен шаштараз қызметін көрсетуге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w:t>
            </w:r>
          </w:p>
        </w:tc>
      </w:tr>
      <w:tr>
        <w:trPr>
          <w:trHeight w:val="73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 мүгедектері мен қатысушыларының коммуналдық қызметтер бойынша төлем шығындарын өтеу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3662</w:t>
            </w:r>
          </w:p>
        </w:tc>
      </w:tr>
      <w:tr>
        <w:trPr>
          <w:trHeight w:val="97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"2010-2014 жылдарға арналған Ұрпақ қоры" бағдарламасы аясында бала тууды ынталандыру бойынша көп балалы жанұяларға әлеуметтік көмек төлеміне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24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