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ab67d" w14:textId="e9ab6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аумағында 2010 жылдың сәуір-маусымында және қазан-желтоқсанында Қазақстан Республикасының азаматтарын жедел әскери қызметке шақыруды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әкімдігінің 2010 жылғы 19 сәуірдегі N 170 қаулысы. Солтүстік Қазақстан облысы Тайынша ауданының Әділет басқармасында 2010 жылғы 5 мамырда N 13-11-176 тіркелді. Қолдану мерзімінің өтуіне байланысты күшін жойды (Солтүстік Қазақстан облысы Тайынша ауданы мәслихатының 2012 жылғы 22 маусымдағы N 02.10-07-02-542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Тайынша ауданы мәслихатының 2012.06.22 N 02.10-07-02-542 хаты)</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туралы» Қазақстан Республикасы 2001 жылғы 23 қаңтардағы № 148 Заңының 31-бабы 1-тармағы </w:t>
      </w:r>
      <w:r>
        <w:rPr>
          <w:rFonts w:ascii="Times New Roman"/>
          <w:b w:val="false"/>
          <w:i w:val="false"/>
          <w:color w:val="000000"/>
          <w:sz w:val="28"/>
        </w:rPr>
        <w:t>8) тармақшасына</w:t>
      </w:r>
      <w:r>
        <w:rPr>
          <w:rFonts w:ascii="Times New Roman"/>
          <w:b w:val="false"/>
          <w:i w:val="false"/>
          <w:color w:val="000000"/>
          <w:sz w:val="28"/>
        </w:rPr>
        <w:t>, «Әскери міндет пен әскери қызмет туралы» Қазақстан Республикасы 2005 жылғы 8 шілдедегі № 74 Заңының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44-баптарына</w:t>
      </w:r>
      <w:r>
        <w:rPr>
          <w:rFonts w:ascii="Times New Roman"/>
          <w:b w:val="false"/>
          <w:i w:val="false"/>
          <w:color w:val="000000"/>
          <w:sz w:val="28"/>
        </w:rPr>
        <w:t xml:space="preserve"> сәйкес және Қазақстан Республикасы Президентінің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2010 жылғы 29 наурыздағы № 960 </w:t>
      </w:r>
      <w:r>
        <w:rPr>
          <w:rFonts w:ascii="Times New Roman"/>
          <w:b w:val="false"/>
          <w:i w:val="false"/>
          <w:color w:val="000000"/>
          <w:sz w:val="28"/>
        </w:rPr>
        <w:t>Жарлығы</w:t>
      </w:r>
      <w:r>
        <w:rPr>
          <w:rFonts w:ascii="Times New Roman"/>
          <w:b w:val="false"/>
          <w:i w:val="false"/>
          <w:color w:val="000000"/>
          <w:sz w:val="28"/>
        </w:rPr>
        <w:t xml:space="preserve"> негізінде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азаматтарды 2010 жылдың сәуір-маусымында және қазан-желтоқсанында Қазақстан Республикасының Қарулы Күштеріне, Қазақстан Республикасының басқа әскерлері мен әскери құрылымдарға мерзімді әскери қызметке шақыру ұйымдастырылсын.</w:t>
      </w:r>
      <w:r>
        <w:br/>
      </w:r>
      <w:r>
        <w:rPr>
          <w:rFonts w:ascii="Times New Roman"/>
          <w:b w:val="false"/>
          <w:i w:val="false"/>
          <w:color w:val="000000"/>
          <w:sz w:val="28"/>
        </w:rPr>
        <w:t>
</w:t>
      </w:r>
      <w:r>
        <w:rPr>
          <w:rFonts w:ascii="Times New Roman"/>
          <w:b w:val="false"/>
          <w:i w:val="false"/>
          <w:color w:val="000000"/>
          <w:sz w:val="28"/>
        </w:rPr>
        <w:t>
      2. Қосымшаға сәйкес аудандық шақыру комиссиясы бекітілсін.</w:t>
      </w:r>
      <w:r>
        <w:br/>
      </w:r>
      <w:r>
        <w:rPr>
          <w:rFonts w:ascii="Times New Roman"/>
          <w:b w:val="false"/>
          <w:i w:val="false"/>
          <w:color w:val="000000"/>
          <w:sz w:val="28"/>
        </w:rPr>
        <w:t>
</w:t>
      </w:r>
      <w:r>
        <w:rPr>
          <w:rFonts w:ascii="Times New Roman"/>
          <w:b w:val="false"/>
          <w:i w:val="false"/>
          <w:color w:val="000000"/>
          <w:sz w:val="28"/>
        </w:rPr>
        <w:t>
      3. Аудандық орталық аурухананың бас дәрігері (Рафальский А.П.) (келісім бойынша):</w:t>
      </w:r>
      <w:r>
        <w:br/>
      </w:r>
      <w:r>
        <w:rPr>
          <w:rFonts w:ascii="Times New Roman"/>
          <w:b w:val="false"/>
          <w:i w:val="false"/>
          <w:color w:val="000000"/>
          <w:sz w:val="28"/>
        </w:rPr>
        <w:t>
      шақыру комиссиясына жіберілген шақырушыларды медициналық тексеру үшін аудандық аурухананың терапевт және хирургия бөлімдерінде қажетті орындар саны қарастыру ұсынылсын;</w:t>
      </w:r>
      <w:r>
        <w:br/>
      </w:r>
      <w:r>
        <w:rPr>
          <w:rFonts w:ascii="Times New Roman"/>
          <w:b w:val="false"/>
          <w:i w:val="false"/>
          <w:color w:val="000000"/>
          <w:sz w:val="28"/>
        </w:rPr>
        <w:t>
      аудандық шақыру пунктіндегі медициналық комиссияны қажетті медициналық мүлікпен және керек-жарақтармен қамтамасыз етсін;</w:t>
      </w:r>
      <w:r>
        <w:br/>
      </w:r>
      <w:r>
        <w:rPr>
          <w:rFonts w:ascii="Times New Roman"/>
          <w:b w:val="false"/>
          <w:i w:val="false"/>
          <w:color w:val="000000"/>
          <w:sz w:val="28"/>
        </w:rPr>
        <w:t>
      аудандық шақыру пунктіндегі медициналық комиссияны тәжірибелі дәрігер-мамандармен және орта медициналық персоналмен жасақтасын;</w:t>
      </w:r>
      <w:r>
        <w:br/>
      </w:r>
      <w:r>
        <w:rPr>
          <w:rFonts w:ascii="Times New Roman"/>
          <w:b w:val="false"/>
          <w:i w:val="false"/>
          <w:color w:val="000000"/>
          <w:sz w:val="28"/>
        </w:rPr>
        <w:t>
      айнаға түсіру кабинетінің, анализ алу лабораториясының тоқтаусыз жұмыс істеуін қамтамасыз етсін.</w:t>
      </w:r>
      <w:r>
        <w:br/>
      </w:r>
      <w:r>
        <w:rPr>
          <w:rFonts w:ascii="Times New Roman"/>
          <w:b w:val="false"/>
          <w:i w:val="false"/>
          <w:color w:val="000000"/>
          <w:sz w:val="28"/>
        </w:rPr>
        <w:t>
</w:t>
      </w:r>
      <w:r>
        <w:rPr>
          <w:rFonts w:ascii="Times New Roman"/>
          <w:b w:val="false"/>
          <w:i w:val="false"/>
          <w:color w:val="000000"/>
          <w:sz w:val="28"/>
        </w:rPr>
        <w:t>
      4. Тайынша қаласы мен селолық округтардың әкімдері:</w:t>
      </w:r>
      <w:r>
        <w:br/>
      </w:r>
      <w:r>
        <w:rPr>
          <w:rFonts w:ascii="Times New Roman"/>
          <w:b w:val="false"/>
          <w:i w:val="false"/>
          <w:color w:val="000000"/>
          <w:sz w:val="28"/>
        </w:rPr>
        <w:t>
      шақырушылардың жиналуын қамтамасыз етсін және оларды шақыру учаскесіне жіберуді ұйымдастырсын;</w:t>
      </w:r>
      <w:r>
        <w:br/>
      </w:r>
      <w:r>
        <w:rPr>
          <w:rFonts w:ascii="Times New Roman"/>
          <w:b w:val="false"/>
          <w:i w:val="false"/>
          <w:color w:val="000000"/>
          <w:sz w:val="28"/>
        </w:rPr>
        <w:t>
      шығарып салуды, учаскеге келу жолындағы тәртіпті және ұйымдастырылушылықты, шақыру комиссиясынан ауқытында өтуді және жедел әскери қызметке жіберуді қамтамасыз етсін;</w:t>
      </w:r>
      <w:r>
        <w:br/>
      </w:r>
      <w:r>
        <w:rPr>
          <w:rFonts w:ascii="Times New Roman"/>
          <w:b w:val="false"/>
          <w:i w:val="false"/>
          <w:color w:val="000000"/>
          <w:sz w:val="28"/>
        </w:rPr>
        <w:t>
      облыстық бақылау комиссиясына бару үшін шақырушылардың көрсетілген санын сағат 7.00 де қорғаныс істері жөніндегі бөлімге жеткізуді қамтамасыз етсін.</w:t>
      </w:r>
      <w:r>
        <w:br/>
      </w:r>
      <w:r>
        <w:rPr>
          <w:rFonts w:ascii="Times New Roman"/>
          <w:b w:val="false"/>
          <w:i w:val="false"/>
          <w:color w:val="000000"/>
          <w:sz w:val="28"/>
        </w:rPr>
        <w:t>
</w:t>
      </w:r>
      <w:r>
        <w:rPr>
          <w:rFonts w:ascii="Times New Roman"/>
          <w:b w:val="false"/>
          <w:i w:val="false"/>
          <w:color w:val="000000"/>
          <w:sz w:val="28"/>
        </w:rPr>
        <w:t>
      5. Тайынша қаласының әкімі хабардар етуді ұйымдастыру және шақырылушылардың жеке істерін ресімдеу, медициналық комиссиядан және Қазақстан Республикасы Қарулы Күштеріне шақырылудан жалтарған шақырылушыларды іздеу үшін қорғаныс істері жөніндегі бөлімнің қарамағына орташа еңбек ақыларын сақтай отырып, қажетті жұмысшылар санынан қызметкер бөлсін.</w:t>
      </w:r>
      <w:r>
        <w:br/>
      </w:r>
      <w:r>
        <w:rPr>
          <w:rFonts w:ascii="Times New Roman"/>
          <w:b w:val="false"/>
          <w:i w:val="false"/>
          <w:color w:val="000000"/>
          <w:sz w:val="28"/>
        </w:rPr>
        <w:t>
</w:t>
      </w:r>
      <w:r>
        <w:rPr>
          <w:rFonts w:ascii="Times New Roman"/>
          <w:b w:val="false"/>
          <w:i w:val="false"/>
          <w:color w:val="000000"/>
          <w:sz w:val="28"/>
        </w:rPr>
        <w:t>
      6. Аудандық ішкі істер бөлімінің бастығына (Байқадамов Х.Ф.) (келісім бойынша) қоғамдық тәртіпті сақтау және шақырылушыларды шақыру комиссиясына шығарып салу және комиссия жұмысы кезінде учаскелік инспекторлармен қамтамасыз ету ұсынылсын.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аудан әкімінің орынбасары Е. Қ. Жаровқа жүктелсін.</w:t>
      </w:r>
      <w:r>
        <w:br/>
      </w:r>
      <w:r>
        <w:rPr>
          <w:rFonts w:ascii="Times New Roman"/>
          <w:b w:val="false"/>
          <w:i w:val="false"/>
          <w:color w:val="000000"/>
          <w:sz w:val="28"/>
        </w:rPr>
        <w:t>
</w:t>
      </w:r>
      <w:r>
        <w:rPr>
          <w:rFonts w:ascii="Times New Roman"/>
          <w:b w:val="false"/>
          <w:i w:val="false"/>
          <w:color w:val="000000"/>
          <w:sz w:val="28"/>
        </w:rPr>
        <w:t>
      8. Осы қаулы алғашқы ресми жарияланған күннен бастап қолданысқа енгізіледі.</w:t>
      </w:r>
    </w:p>
    <w:bookmarkEnd w:id="1"/>
    <w:p>
      <w:pPr>
        <w:spacing w:after="0"/>
        <w:ind w:left="0"/>
        <w:jc w:val="both"/>
      </w:pPr>
      <w:r>
        <w:rPr>
          <w:rFonts w:ascii="Times New Roman"/>
          <w:b w:val="false"/>
          <w:i/>
          <w:color w:val="000000"/>
          <w:sz w:val="28"/>
        </w:rPr>
        <w:t>      Аудан әкімі                                А. Маковский</w:t>
      </w:r>
    </w:p>
    <w:p>
      <w:pPr>
        <w:spacing w:after="0"/>
        <w:ind w:left="0"/>
        <w:jc w:val="both"/>
      </w:pPr>
      <w:r>
        <w:rPr>
          <w:rFonts w:ascii="Times New Roman"/>
          <w:b w:val="false"/>
          <w:i/>
          <w:color w:val="000000"/>
          <w:sz w:val="28"/>
        </w:rPr>
        <w:t>      Келісілді: 2010 жылғы 19 сәуір</w:t>
      </w:r>
    </w:p>
    <w:p>
      <w:pPr>
        <w:spacing w:after="0"/>
        <w:ind w:left="0"/>
        <w:jc w:val="both"/>
      </w:pPr>
      <w:r>
        <w:rPr>
          <w:rFonts w:ascii="Times New Roman"/>
          <w:b w:val="false"/>
          <w:i/>
          <w:color w:val="000000"/>
          <w:sz w:val="28"/>
        </w:rPr>
        <w:t xml:space="preserve">      Тайынша ауданы қорғаныс </w:t>
      </w:r>
      <w:r>
        <w:br/>
      </w:r>
      <w:r>
        <w:rPr>
          <w:rFonts w:ascii="Times New Roman"/>
          <w:b w:val="false"/>
          <w:i w:val="false"/>
          <w:color w:val="000000"/>
          <w:sz w:val="28"/>
        </w:rPr>
        <w:t>
</w:t>
      </w:r>
      <w:r>
        <w:rPr>
          <w:rFonts w:ascii="Times New Roman"/>
          <w:b w:val="false"/>
          <w:i/>
          <w:color w:val="000000"/>
          <w:sz w:val="28"/>
        </w:rPr>
        <w:t xml:space="preserve">      істері жөніндегі бөлімінің бастығы         Е. </w:t>
      </w:r>
      <w:r>
        <w:rPr>
          <w:rFonts w:ascii="Times New Roman"/>
          <w:b w:val="false"/>
          <w:i w:val="false"/>
          <w:color w:val="000000"/>
          <w:sz w:val="28"/>
        </w:rPr>
        <w:t>Мұсақұлов</w:t>
      </w:r>
    </w:p>
    <w:p>
      <w:pPr>
        <w:spacing w:after="0"/>
        <w:ind w:left="0"/>
        <w:jc w:val="both"/>
      </w:pPr>
      <w:r>
        <w:rPr>
          <w:rFonts w:ascii="Times New Roman"/>
          <w:b w:val="false"/>
          <w:i/>
          <w:color w:val="000000"/>
          <w:sz w:val="28"/>
        </w:rPr>
        <w:t>      «СҚО ішкі істер Департаменті</w:t>
      </w:r>
      <w:r>
        <w:br/>
      </w:r>
      <w:r>
        <w:rPr>
          <w:rFonts w:ascii="Times New Roman"/>
          <w:b w:val="false"/>
          <w:i w:val="false"/>
          <w:color w:val="000000"/>
          <w:sz w:val="28"/>
        </w:rPr>
        <w:t>
</w:t>
      </w:r>
      <w:r>
        <w:rPr>
          <w:rFonts w:ascii="Times New Roman"/>
          <w:b w:val="false"/>
          <w:i/>
          <w:color w:val="000000"/>
          <w:sz w:val="28"/>
        </w:rPr>
        <w:t>      Тайынша ауданы ішкі істер бөлімі»</w:t>
      </w:r>
      <w:r>
        <w:br/>
      </w:r>
      <w:r>
        <w:rPr>
          <w:rFonts w:ascii="Times New Roman"/>
          <w:b w:val="false"/>
          <w:i w:val="false"/>
          <w:color w:val="000000"/>
          <w:sz w:val="28"/>
        </w:rPr>
        <w:t>
</w:t>
      </w:r>
      <w:r>
        <w:rPr>
          <w:rFonts w:ascii="Times New Roman"/>
          <w:b w:val="false"/>
          <w:i/>
          <w:color w:val="000000"/>
          <w:sz w:val="28"/>
        </w:rPr>
        <w:t>      ММ бастығы                                 Х. Байқадамов</w:t>
      </w:r>
    </w:p>
    <w:p>
      <w:pPr>
        <w:spacing w:after="0"/>
        <w:ind w:left="0"/>
        <w:jc w:val="both"/>
      </w:pPr>
      <w:r>
        <w:rPr>
          <w:rFonts w:ascii="Times New Roman"/>
          <w:b w:val="false"/>
          <w:i/>
          <w:color w:val="000000"/>
          <w:sz w:val="28"/>
        </w:rPr>
        <w:t>      «Тайынша Орталық аудандық ауруханасы»</w:t>
      </w:r>
      <w:r>
        <w:br/>
      </w:r>
      <w:r>
        <w:rPr>
          <w:rFonts w:ascii="Times New Roman"/>
          <w:b w:val="false"/>
          <w:i w:val="false"/>
          <w:color w:val="000000"/>
          <w:sz w:val="28"/>
        </w:rPr>
        <w:t>
</w:t>
      </w:r>
      <w:r>
        <w:rPr>
          <w:rFonts w:ascii="Times New Roman"/>
          <w:b w:val="false"/>
          <w:i/>
          <w:color w:val="000000"/>
          <w:sz w:val="28"/>
        </w:rPr>
        <w:t>      ШЖҚ КМК бас дәрігері                       А. Рафальский</w:t>
      </w:r>
    </w:p>
    <w:bookmarkStart w:name="z10" w:id="2"/>
    <w:p>
      <w:pPr>
        <w:spacing w:after="0"/>
        <w:ind w:left="0"/>
        <w:jc w:val="both"/>
      </w:pPr>
      <w:r>
        <w:rPr>
          <w:rFonts w:ascii="Times New Roman"/>
          <w:b w:val="false"/>
          <w:i w:val="false"/>
          <w:color w:val="000000"/>
          <w:sz w:val="28"/>
        </w:rPr>
        <w:t>
Аудан әкімдігінің 2010 жылғы</w:t>
      </w:r>
      <w:r>
        <w:br/>
      </w:r>
      <w:r>
        <w:rPr>
          <w:rFonts w:ascii="Times New Roman"/>
          <w:b w:val="false"/>
          <w:i w:val="false"/>
          <w:color w:val="000000"/>
          <w:sz w:val="28"/>
        </w:rPr>
        <w:t>
19 сәуірдегі № 170 қаулысына</w:t>
      </w:r>
      <w:r>
        <w:br/>
      </w:r>
      <w:r>
        <w:rPr>
          <w:rFonts w:ascii="Times New Roman"/>
          <w:b w:val="false"/>
          <w:i w:val="false"/>
          <w:color w:val="000000"/>
          <w:sz w:val="28"/>
        </w:rPr>
        <w:t>
қосымша</w:t>
      </w:r>
    </w:p>
    <w:bookmarkEnd w:id="2"/>
    <w:p>
      <w:pPr>
        <w:spacing w:after="0"/>
        <w:ind w:left="0"/>
        <w:jc w:val="left"/>
      </w:pPr>
      <w:r>
        <w:rPr>
          <w:rFonts w:ascii="Times New Roman"/>
          <w:b/>
          <w:i w:val="false"/>
          <w:color w:val="000000"/>
        </w:rPr>
        <w:t xml:space="preserve"> Аудандық шақыру комиссиясының құрамы</w:t>
      </w:r>
    </w:p>
    <w:p>
      <w:pPr>
        <w:spacing w:after="0"/>
        <w:ind w:left="0"/>
        <w:jc w:val="both"/>
      </w:pPr>
      <w:r>
        <w:rPr>
          <w:rFonts w:ascii="Times New Roman"/>
          <w:b w:val="false"/>
          <w:i w:val="false"/>
          <w:color w:val="000000"/>
          <w:sz w:val="28"/>
        </w:rPr>
        <w:t>      Мұсақұлов                 комиссия төрағасы, Тайынша ауданы</w:t>
      </w:r>
      <w:r>
        <w:br/>
      </w:r>
      <w:r>
        <w:rPr>
          <w:rFonts w:ascii="Times New Roman"/>
          <w:b w:val="false"/>
          <w:i w:val="false"/>
          <w:color w:val="000000"/>
          <w:sz w:val="28"/>
        </w:rPr>
        <w:t>
      Ермұхаммед Оразбекұлы     қорғаныс істері жөніндегі бөлімінің</w:t>
      </w:r>
      <w:r>
        <w:br/>
      </w:r>
      <w:r>
        <w:rPr>
          <w:rFonts w:ascii="Times New Roman"/>
          <w:b w:val="false"/>
          <w:i w:val="false"/>
          <w:color w:val="000000"/>
          <w:sz w:val="28"/>
        </w:rPr>
        <w:t>
                                бастығы (келісім бойынша)</w:t>
      </w:r>
    </w:p>
    <w:p>
      <w:pPr>
        <w:spacing w:after="0"/>
        <w:ind w:left="0"/>
        <w:jc w:val="both"/>
      </w:pPr>
      <w:r>
        <w:rPr>
          <w:rFonts w:ascii="Times New Roman"/>
          <w:b w:val="false"/>
          <w:i w:val="false"/>
          <w:color w:val="000000"/>
          <w:sz w:val="28"/>
        </w:rPr>
        <w:t>      Қожабергенов              аудан әкімінің АҚ және ТЖ</w:t>
      </w:r>
      <w:r>
        <w:br/>
      </w:r>
      <w:r>
        <w:rPr>
          <w:rFonts w:ascii="Times New Roman"/>
          <w:b w:val="false"/>
          <w:i w:val="false"/>
          <w:color w:val="000000"/>
          <w:sz w:val="28"/>
        </w:rPr>
        <w:t>
      Ахметжан Елеубайұлы       жөніндегі көмекшісі, комиссияның</w:t>
      </w:r>
      <w:r>
        <w:br/>
      </w:r>
      <w:r>
        <w:rPr>
          <w:rFonts w:ascii="Times New Roman"/>
          <w:b w:val="false"/>
          <w:i w:val="false"/>
          <w:color w:val="000000"/>
          <w:sz w:val="28"/>
        </w:rPr>
        <w:t>
                                төрағасының Орынбасары</w:t>
      </w:r>
    </w:p>
    <w:p>
      <w:pPr>
        <w:spacing w:after="0"/>
        <w:ind w:left="0"/>
        <w:jc w:val="both"/>
      </w:pPr>
      <w:r>
        <w:rPr>
          <w:rFonts w:ascii="Times New Roman"/>
          <w:b w:val="false"/>
          <w:i w:val="false"/>
          <w:color w:val="000000"/>
          <w:sz w:val="28"/>
        </w:rPr>
        <w:t>      Коноплева                 комиссия хатшысы, орталық аудандық</w:t>
      </w:r>
      <w:r>
        <w:br/>
      </w:r>
      <w:r>
        <w:rPr>
          <w:rFonts w:ascii="Times New Roman"/>
          <w:b w:val="false"/>
          <w:i w:val="false"/>
          <w:color w:val="000000"/>
          <w:sz w:val="28"/>
        </w:rPr>
        <w:t>
      Лариса Викторовна         аурухананың медбикесі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Төлегенов                 аудандық ішкі істер бөлімі</w:t>
      </w:r>
      <w:r>
        <w:br/>
      </w:r>
      <w:r>
        <w:rPr>
          <w:rFonts w:ascii="Times New Roman"/>
          <w:b w:val="false"/>
          <w:i w:val="false"/>
          <w:color w:val="000000"/>
          <w:sz w:val="28"/>
        </w:rPr>
        <w:t>
      Бейбіт Хамитұлы           бастығының орынбасары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Сүйіндікова               Тайынша аудандық аурухананың дәрігер-</w:t>
      </w:r>
      <w:r>
        <w:br/>
      </w:r>
      <w:r>
        <w:rPr>
          <w:rFonts w:ascii="Times New Roman"/>
          <w:b w:val="false"/>
          <w:i w:val="false"/>
          <w:color w:val="000000"/>
          <w:sz w:val="28"/>
        </w:rPr>
        <w:t>
      Түлен Көшкенқызы          терапевті (келісім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