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922a" w14:textId="4a19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 жерлерде тұратын және жұмыс істейтін денсаулық сақтау, білім, әлеуметтік қамсыздандыру, мәдениет және спорт мемлекеттік ұйымдарының мамандарына отын сатып алуға әлеуметтік көмек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8 ақпандағы N 179 шешімі. Солтүстік Қазақстан облысы Тайынша ауданының Әділет басқармасында 2010 жылғы 9 наурызда N 13-11-169 тіркелді. Күші жойылды - Солтүстік Қазақстан облысы Тайынша аудандық мәслихатының 2013 жылғы 11 шілдедегі N 111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мәслихатының 11.07.2013 N 111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 жерлерде тұратын және жұмыс істейтін денсаулық сақтау, білім, әлеуметтік қамсыздандыру, мәдениет және спорт мемлекеттік ұйымдарының мамандарына отын сатып алуға әлеуметтік көмек жылына бір рет 3 (үш) мың теңге мөлшерінде берілсін.</w:t>
      </w:r>
      <w:r>
        <w:br/>
      </w:r>
      <w:r>
        <w:rPr>
          <w:rFonts w:ascii="Times New Roman"/>
          <w:b w:val="false"/>
          <w:i w:val="false"/>
          <w:color w:val="000000"/>
          <w:sz w:val="28"/>
        </w:rPr>
        <w:t>
</w:t>
      </w:r>
      <w:r>
        <w:rPr>
          <w:rFonts w:ascii="Times New Roman"/>
          <w:b w:val="false"/>
          <w:i w:val="false"/>
          <w:color w:val="000000"/>
          <w:sz w:val="28"/>
        </w:rPr>
        <w:t>
      2. Аудандық мәслихат шешімінің күші жойылды деп танылсын:</w:t>
      </w:r>
      <w:r>
        <w:br/>
      </w:r>
      <w:r>
        <w:rPr>
          <w:rFonts w:ascii="Times New Roman"/>
          <w:b w:val="false"/>
          <w:i w:val="false"/>
          <w:color w:val="000000"/>
          <w:sz w:val="28"/>
        </w:rPr>
        <w:t>
      «Ауылды (селолық) жерлерде тұратын және қызмет ететін мемлекеттік ұйымдардың денсаулық сақтау, білім беру, әлеуметтік қамсыздандыру, мәдениет және спорт мамандарына отын сатып алуға әлеуметтік көмек көрсету Ережелері туралы» (2004 жылғы 17 тамызда мемлекеттік тіркеу тізілімінде тіркелген № 1326, «Тайыншинские вести» 2004 жылғы 10 қыркүйек) аудандық мәслихаттың 2004 жылғы 14 шілдедегі № 42 шешімі;</w:t>
      </w:r>
      <w:r>
        <w:br/>
      </w:r>
      <w:r>
        <w:rPr>
          <w:rFonts w:ascii="Times New Roman"/>
          <w:b w:val="false"/>
          <w:i w:val="false"/>
          <w:color w:val="000000"/>
          <w:sz w:val="28"/>
        </w:rPr>
        <w:t>
      «Ауылды (селолық) жерлерде тұратын және қызмет ететін мемлекеттік ұйымдардың денсаулық сақтау, білім беру, әлеуметтік қамсыздандыру, мәдениет және спорт мамандарына отын сатып алуға әлеуметтік көмек көрсету Ережелері туралы» аудандық мәслихаттың 2004 жылғы 14 шілдедегі № 42 шешіміне өзгерістер мен толықтырулар енгізу туралы» (2006 жылғы 14 тамызда әділет басқармасында тіркелген № 13-11-45, «Тайыншинские вести» 2006 жылғы 25 тамызда) аудандық мәслихаттың 2006 жылғы 11 шілдедегі № 147 шешімі.</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Ю. Машталяр</w:t>
      </w:r>
      <w:r>
        <w:br/>
      </w:r>
      <w:r>
        <w:rPr>
          <w:rFonts w:ascii="Times New Roman"/>
          <w:b w:val="false"/>
          <w:i w:val="false"/>
          <w:color w:val="000000"/>
          <w:sz w:val="28"/>
        </w:rPr>
        <w:t>
</w:t>
      </w:r>
      <w:r>
        <w:rPr>
          <w:rFonts w:ascii="Times New Roman"/>
          <w:b w:val="false"/>
          <w:i/>
          <w:color w:val="000000"/>
          <w:sz w:val="28"/>
        </w:rPr>
        <w:t>      Аудандық мәслихаттың хатшысы               Қ. Ысқақов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