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1a1f" w14:textId="0ff1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Мамлют ауданы Пригород ауылдық округінің елді мекендерінің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Пригород селолық округі әкімінің 2010 жылғы 26 қарашадағы N 12 шешімі. Солтүстік Қазақстан облысы Мамлют ауданының Әділет басқармасында 2010 жылғы 13 желтоқсанда N 13-10-124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Барлық мәтін бойынша "селолық", "селосы" сөздері "ауылдық", "ауылы" сөздерімен ауыстырылды - Солтүстік Қазақстан облысы Мамлют ауданы Пригород ауылдық округі әкімінің 28.06.2018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1993 жылдың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округ тұрғындарының пікірін еске ала отырып,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Мамлют ауданы Пригород ауылдық округінің елді мекендерінің құрамдас бөліктеріне № 1 қосымшаға сәйкес атаулар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шешім, алғаш рет ресми жариялаған күннен кейін, он күнтізбелік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Тілегенова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 ауылдық округі әкімінің 2010 жылғы 26 қарашасындағы № 12 шешіміне № 1-қосымшасы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 ауданы Пригород ауылдық округі елді мекендерінің құрамдық бөліктеріне атау беру туралы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Покровка ауылы: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көшесі – Береговая;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көшесі – Жеңіс;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үшінші көшесі –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төртінші көшесі –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бесінші көшесі –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алтыншы көшесі - Конституция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Красный Октябрь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көшесі - Абай Құнанбаев;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көшесі - Мағжан Жұмабаев;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көшесі - Сәкен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2591 км: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көшесі - Центральная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