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b263" w14:textId="cf3b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Белое селолық округінің елді мекендердің құрамдас бөлімдерге атауларын 
иемдеу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Белое селолық округі әкімінің 2010 жылғы 3 ақпандағы N 1 шешімі. Солтүстік Қазақстан облысы Мамлют ауданының Әділет басқармасында 2010 жылғы 1 наурызда N 13-10-103 тіркелді. Күші жойылды - Солтүстік Қазақстан облысы Мамлют ауданы Белое селолық округі әкімінің 2010 жылғы 9 сәуірдегі N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Мамлют ауданы Белое селолық округі әкімінің 2010.04.9 N 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туралы», Қазақстан Республикасының 1993 жылғы 8 желтоқсандағы № 4200 «Қазақстан Республикасының әкімшілік- 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Белое селолық округінің елді мекендердің құрамдас бөлімдерге атаулар иемделсін,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шешім, алғаш рет ресми жарияланған күнтізбенің он күннен кейін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Б. Касенова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Селолық округ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03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Белое селолық округінің елді мекендердің құрамдас бөлімдерге атауларын иемдеу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Прогресс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Школьная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Белое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Зеленая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Береговая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Лесная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Школьная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Озерная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Победы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Российский переулок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Токовская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Кузнечный переулок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Тихая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Интернациональная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Черемушки көшесі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Чистое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Первомайская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Береговая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Школьная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Победы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Рабочая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Октябрьская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Советский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Интернациональная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Коваль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Школьная көшесі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Озерная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Сливное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Школьная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Озерная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Щучье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Школьная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Черемушки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