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0827" w14:textId="cdf0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ауданында 2011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2010 жылғы 27 желтоқсандағы N 447 қаулысы. Солтүстік Қазақстан облысы Мамлют ауданының Әділет басқармасында 2011 жылғы 13 қаңтарда N 13-10-128 тіркелді. Күші жойылды - Солтүстік Қазақстан облысы Мамлют аудандық әкімдігінің 2011 жылғы 27 желтоқсандағы N 493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Мамлют аудандық әкімдігінің 2011.12.27 </w:t>
      </w:r>
      <w:r>
        <w:rPr>
          <w:rFonts w:ascii="Times New Roman"/>
          <w:b w:val="false"/>
          <w:i w:val="false"/>
          <w:color w:val="ff0000"/>
          <w:sz w:val="28"/>
        </w:rPr>
        <w:t>N 493</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2001 жылғы 23 қаңтардағы № 148 Заңының 31 бабы 1 тармағына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 "Халықты жұмыспен қамту туралы" 2001 жылғы 23 қаңтардағы № 149 Заңының 7 тармағына </w:t>
      </w:r>
      <w:r>
        <w:rPr>
          <w:rFonts w:ascii="Times New Roman"/>
          <w:b w:val="false"/>
          <w:i w:val="false"/>
          <w:color w:val="000000"/>
          <w:sz w:val="28"/>
        </w:rPr>
        <w:t>5-тармақшасына</w:t>
      </w:r>
      <w:r>
        <w:rPr>
          <w:rFonts w:ascii="Times New Roman"/>
          <w:b w:val="false"/>
          <w:i w:val="false"/>
          <w:color w:val="000000"/>
          <w:sz w:val="28"/>
        </w:rPr>
        <w:t xml:space="preserve">, 20 бабына </w:t>
      </w:r>
      <w:r>
        <w:rPr>
          <w:rFonts w:ascii="Times New Roman"/>
          <w:b w:val="false"/>
          <w:i w:val="false"/>
          <w:color w:val="000000"/>
          <w:sz w:val="28"/>
        </w:rPr>
        <w:t>5-тармағына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iске асыру жөнiндегi шаралар туралы"Қазақстан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Ұйымдардың, қоғамдық жұмыстардың түрлерінің, көлемдерінің қоса берілген Тізбесі (әрі қарай мәтін бойынша - Тізбе) бекітілсін.</w:t>
      </w:r>
      <w:r>
        <w:br/>
      </w:r>
      <w:r>
        <w:rPr>
          <w:rFonts w:ascii="Times New Roman"/>
          <w:b w:val="false"/>
          <w:i w:val="false"/>
          <w:color w:val="000000"/>
          <w:sz w:val="28"/>
        </w:rPr>
        <w:t>
      </w:t>
      </w:r>
      <w:r>
        <w:rPr>
          <w:rFonts w:ascii="Times New Roman"/>
          <w:b w:val="false"/>
          <w:i w:val="false"/>
          <w:color w:val="000000"/>
          <w:sz w:val="28"/>
        </w:rPr>
        <w:t>2. "Солтүстік Қазақстан облысы Мамлют ауданының жұмыспен қамту және әлеуметтік бағдарламалар бөлімі" мемлекеттік мекемесі бекітілген Тізбеге сәйкес жұмыссыз азаматтарды қоғамдық жұмыстарға жіберуді іске асырсын.</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"2011-2013 жылдарға арналған республикалық бюджет туралы"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қоғамдық жұмысшыларға еңбекақы төлеу ең төменгі жалақы мөлшерінде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4. Жұмыс берушілер мен жұмысшылар арасында жасалатын, еңбек шартымен қарастырылған қоғамдық жұмыстардың жағдайлары жұмыс аптасымен – сегіз сағаттық бес жұмыс күндерімен, екі демалыс күндерімен – сенбі, жексенбі, түскі үзіліс - бір сағатпен белгіленеді.</w:t>
      </w:r>
      <w:r>
        <w:br/>
      </w:r>
      <w:r>
        <w:rPr>
          <w:rFonts w:ascii="Times New Roman"/>
          <w:b w:val="false"/>
          <w:i w:val="false"/>
          <w:color w:val="000000"/>
          <w:sz w:val="28"/>
        </w:rPr>
        <w:t>
      </w:t>
      </w:r>
      <w:r>
        <w:rPr>
          <w:rFonts w:ascii="Times New Roman"/>
          <w:b w:val="false"/>
          <w:i w:val="false"/>
          <w:color w:val="000000"/>
          <w:sz w:val="28"/>
        </w:rPr>
        <w:t>5. Еңбекті қорғау және техника қауіпсіздігі жөніндегі нұсқаулық, арнайы киіммен, құрал-саймандармен және құралмен жабдықтау, уақытша еңбекке жарамсыздық бойынша зақымдану немесе денсаулыққа келтірілген өзге зақымдарға әлеуметтік жәрдемақыларды төлеу Қазақстан Республикасы заңына сәйкес жүргізіледі.</w:t>
      </w:r>
      <w:r>
        <w:br/>
      </w:r>
      <w:r>
        <w:rPr>
          <w:rFonts w:ascii="Times New Roman"/>
          <w:b w:val="false"/>
          <w:i w:val="false"/>
          <w:color w:val="000000"/>
          <w:sz w:val="28"/>
        </w:rPr>
        <w:t>
      </w:t>
      </w:r>
      <w:r>
        <w:rPr>
          <w:rFonts w:ascii="Times New Roman"/>
          <w:b w:val="false"/>
          <w:i w:val="false"/>
          <w:color w:val="000000"/>
          <w:sz w:val="28"/>
        </w:rPr>
        <w:t xml:space="preserve">6. Мамлют ауданы әкімдігінің 2009 жылғы 19 наурыздағы № 78 </w:t>
      </w:r>
      <w:r>
        <w:rPr>
          <w:rFonts w:ascii="Times New Roman"/>
          <w:b w:val="false"/>
          <w:i w:val="false"/>
          <w:color w:val="000000"/>
          <w:sz w:val="28"/>
        </w:rPr>
        <w:t>қаулысы</w:t>
      </w:r>
      <w:r>
        <w:rPr>
          <w:rFonts w:ascii="Times New Roman"/>
          <w:b w:val="false"/>
          <w:i w:val="false"/>
          <w:color w:val="000000"/>
          <w:sz w:val="28"/>
        </w:rPr>
        <w:t xml:space="preserve"> (мемлекеттік тіркеу тізімінде 2010 жылы 23 сәуірде № 13-10-108 тіркелген, 2010 жылдың 23 сәуірде № 18 "Знамя труда" газетінде жарияланған) және Мамлют ауданы әкімдігінің 2010 жылғы 12 мамырдағы № 143 </w:t>
      </w:r>
      <w:r>
        <w:rPr>
          <w:rFonts w:ascii="Times New Roman"/>
          <w:b w:val="false"/>
          <w:i w:val="false"/>
          <w:color w:val="000000"/>
          <w:sz w:val="28"/>
        </w:rPr>
        <w:t>қаулысы</w:t>
      </w:r>
      <w:r>
        <w:rPr>
          <w:rFonts w:ascii="Times New Roman"/>
          <w:b w:val="false"/>
          <w:i w:val="false"/>
          <w:color w:val="000000"/>
          <w:sz w:val="28"/>
        </w:rPr>
        <w:t xml:space="preserve"> (мемлекеттік тіркеу тізімінде 2010 жылы 14 мамырда № 13-10-114 тіркелген, "Солтүстік жұлдызы" газетінде 2010 жылдың 21 мамырда № 22 жарияланған) күшін жойған деп танылсын.</w:t>
      </w:r>
      <w:r>
        <w:br/>
      </w:r>
      <w:r>
        <w:rPr>
          <w:rFonts w:ascii="Times New Roman"/>
          <w:b w:val="false"/>
          <w:i w:val="false"/>
          <w:color w:val="000000"/>
          <w:sz w:val="28"/>
        </w:rPr>
        <w:t>
      </w:t>
      </w:r>
      <w:r>
        <w:rPr>
          <w:rFonts w:ascii="Times New Roman"/>
          <w:b w:val="false"/>
          <w:i w:val="false"/>
          <w:color w:val="000000"/>
          <w:sz w:val="28"/>
        </w:rPr>
        <w:t>7. Осы қаулының орындалуын бақылау аудан әкімінің орынбасары Е.М. Бекшеновке жүктелсін.</w:t>
      </w:r>
      <w:r>
        <w:br/>
      </w:r>
      <w:r>
        <w:rPr>
          <w:rFonts w:ascii="Times New Roman"/>
          <w:b w:val="false"/>
          <w:i w:val="false"/>
          <w:color w:val="000000"/>
          <w:sz w:val="28"/>
        </w:rPr>
        <w:t>
      </w:t>
      </w:r>
      <w:r>
        <w:rPr>
          <w:rFonts w:ascii="Times New Roman"/>
          <w:b w:val="false"/>
          <w:i w:val="false"/>
          <w:color w:val="000000"/>
          <w:sz w:val="28"/>
        </w:rPr>
        <w:t>8. Осы қаулы 2011 жылдың 5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Қалиев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Мамлют ауданы әкімдігінің</w:t>
            </w:r>
            <w:r>
              <w:br/>
            </w:r>
            <w:r>
              <w:rPr>
                <w:rFonts w:ascii="Times New Roman"/>
                <w:b w:val="false"/>
                <w:i w:val="false"/>
                <w:color w:val="000000"/>
                <w:sz w:val="20"/>
              </w:rPr>
              <w:t>2010 жылғы 27 желтоқсандағы</w:t>
            </w:r>
            <w:r>
              <w:br/>
            </w:r>
            <w:r>
              <w:rPr>
                <w:rFonts w:ascii="Times New Roman"/>
                <w:b w:val="false"/>
                <w:i w:val="false"/>
                <w:color w:val="000000"/>
                <w:sz w:val="20"/>
              </w:rPr>
              <w:t>№ 447 қаулысымен бекітілді</w:t>
            </w:r>
          </w:p>
        </w:tc>
      </w:tr>
    </w:tbl>
    <w:p>
      <w:pPr>
        <w:spacing w:after="0"/>
        <w:ind w:left="0"/>
        <w:jc w:val="left"/>
      </w:pPr>
      <w:r>
        <w:rPr>
          <w:rFonts w:ascii="Times New Roman"/>
          <w:b/>
          <w:i w:val="false"/>
          <w:color w:val="000000"/>
        </w:rPr>
        <w:t xml:space="preserve"> Қоғамдық жұмыстардың көлемі, түрлері, ұйымдардың тізімі</w:t>
      </w:r>
    </w:p>
    <w:p>
      <w:pPr>
        <w:spacing w:after="0"/>
        <w:ind w:left="0"/>
        <w:jc w:val="left"/>
      </w:pPr>
      <w:r>
        <w:rPr>
          <w:rFonts w:ascii="Times New Roman"/>
          <w:b w:val="false"/>
          <w:i w:val="false"/>
          <w:color w:val="ff0000"/>
          <w:sz w:val="28"/>
        </w:rPr>
        <w:t xml:space="preserve">      Ескерту. Қосымша жаңа редакцияда - Солтүстік Қазақстан облысы Мамлют аудандық әкімдігінің 2011.09.14 </w:t>
      </w:r>
      <w:r>
        <w:rPr>
          <w:rFonts w:ascii="Times New Roman"/>
          <w:b w:val="false"/>
          <w:i w:val="false"/>
          <w:color w:val="ff0000"/>
          <w:sz w:val="28"/>
        </w:rPr>
        <w:t>N 374</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1204"/>
        <w:gridCol w:w="2223"/>
        <w:gridCol w:w="8108"/>
        <w:gridCol w:w="383"/>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түрі</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Жұмыстардың көлемі</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w:t>
            </w:r>
            <w:r>
              <w:br/>
            </w:r>
            <w:r>
              <w:rPr>
                <w:rFonts w:ascii="Times New Roman"/>
                <w:b w:val="false"/>
                <w:i w:val="false"/>
                <w:color w:val="000000"/>
                <w:sz w:val="20"/>
              </w:rPr>
              <w:t>
орын</w:t>
            </w:r>
            <w:r>
              <w:br/>
            </w:r>
            <w:r>
              <w:rPr>
                <w:rFonts w:ascii="Times New Roman"/>
                <w:b w:val="false"/>
                <w:i w:val="false"/>
                <w:color w:val="000000"/>
                <w:sz w:val="20"/>
              </w:rPr>
              <w:t>
дары</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Андреев селолық округі әкімінің аппараты" мемлекеттік мекемесі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 шаршы метр елді мекенді жерлердің аумағын жинау, 200 ағашты отырғызу, 25000 шаршы метр жол жиегіндегі өсіп кеткен шөпті шабу, 100 тіреулерді ағарту, 40000 текше метр аумақты қар тазалау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Жалғыз басты ауыратын қарт азаматтарға әлеуметтік қыз</w:t>
            </w:r>
            <w:r>
              <w:br/>
            </w:r>
            <w:r>
              <w:rPr>
                <w:rFonts w:ascii="Times New Roman"/>
                <w:b w:val="false"/>
                <w:i w:val="false"/>
                <w:color w:val="000000"/>
                <w:sz w:val="20"/>
              </w:rPr>
              <w:t>
меткерлердің көмектесуі, (азық-түлік, дәрі-дәрмек сатып алу, бөлмелерді жинау)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адам</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шаруашылық санағында және шаруашылық кітаптарды құруына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үйді аралап шығу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Халықтың аз қамтылған топтарына және жалғыз басты тұратын қарттарға отын дайындауға және көмір әкелуге, көмірді түсіруге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55 текше метр,  көмір дайындау және түсіру - 50 тонна</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Мемлекеттік тілде түскен өтініштер бойынша іс жүргізуде көмектесу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 құжатты өңдеу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 жасқа дейінгі балалары бар отбасыларға мемлекеттік жәрдемақыларды тағайындау кезінде қажетті құжаттарды жинау мен жұмыспен қамту мәселесі жөніндегі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істі құрастыру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Белое селолық округі әкімінің аппараты" мемлекеттік мекемесі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 және көркейтуге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ағашты отырғызу, 300000 шаршы метр аумақты жинау, 120000 текше метр қар тазалау, 15500 шаршы метр жол жиегіндегі өсіп кеткен шөпті шабу, орманды кесу - 5000 шаршы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Үй шаруашылығы санағында және шаруашылық кітаптарды құруына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үйді аралап шығу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Халықтын аз камтылған топтарына және жалғыз басты тұратын қарттарға отын дайындауға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- 55 текше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Мемлекеттік тілде түскен өтініштер бойынша іс жүргізуде көмектесу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құжаттарды өңдеу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Краснознамен</w:t>
            </w:r>
            <w:r>
              <w:br/>
            </w:r>
            <w:r>
              <w:rPr>
                <w:rFonts w:ascii="Times New Roman"/>
                <w:b w:val="false"/>
                <w:i w:val="false"/>
                <w:color w:val="000000"/>
                <w:sz w:val="20"/>
              </w:rPr>
              <w:t>
ное селолық округі әкімінің аппараты" мемлекеттік мекемесі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ағаш отырғызу, 155000 шаршы метр елді мекенді жерлерді аумағын жинау, 50000 текше метр қар тазалау, 100 бағандарды ағарту, 400 ағаштың бұтағын кесу, жол жиегіндегі 25000 шаршы метр шөпті шабу, 8000 шаршы метр ағашты кесу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Мемлекеттік тілде түскен өтініштер бойынша іс жүргізуде көмектесу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құжатты өңдеу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тағайындауға қажетті құжаттарды жинауда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істі қалыптастыру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Үй шаруашылығы санағында және шаруашылық кітаптарды құруға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үйді аралап шығу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Халықтың аз қамтылған топтарына және жалғыз басты жалғыз тұратын қарттарға отын дайындауға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- 45 текше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Құжаттама</w:t>
            </w:r>
            <w:r>
              <w:br/>
            </w:r>
            <w:r>
              <w:rPr>
                <w:rFonts w:ascii="Times New Roman"/>
                <w:b w:val="false"/>
                <w:i w:val="false"/>
                <w:color w:val="000000"/>
                <w:sz w:val="20"/>
              </w:rPr>
              <w:t>
ларды дайындау және өңдеуге сақтау үшін әлеуметтік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істі өңдеу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Пригород селолық округі әкімінің аппараты" мемлекеттік мекемесі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 шаршы метр аумақты жинау, 100000 текше метр қарын тазалау, 200 ағашты отырғызу, 250 шаршы метр ағашты кесу, 20 тіркеулерді ағарту, 20 қоршауларды ағарту 200 шаршы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Жұмыспен қамту мәселесі бойынша және 18 жасқа дейінгі балалары бар отбасыларға мемлекеттік жәрдемақы тағайындауға қажетті құжаттарды жинауда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істі қалыптастыру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шаруашылығы санағында және шаруашылық кітаптарды құруға,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үйді аралап шығу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Зираттарды, қоқыс тастайтын жерлерді жайластыру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шаршы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Елді мекендердегі жолдарды жөндеуде көмектесу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шаршы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Халықтың аз қамтылған топтарына және жалғыз басты жалғыз тұратын қарттарға отын дайындауға,көмір әкелуге және түсіруге көмек беру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текше метр отын дайындау, 50 тонна көмір әкелу және түсіру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Құжаттарды өңдеуде және сақтауға дайындауда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істі қалыптастыру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Әлеуметтік қорғауға мұқтаж халықтың әр түрлі санаттарының дерекқорларын енгізу бойынша қажетті құжаттарды қалыптастыру және өңдеуге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құжат ресімделді, ағымдағы құжаттармен жұмыстарға көмек</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Мамлютка қ. әкімінің аппараты" мемлекеттік мекемесі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 текше метр қар тазалау, 150000 шаршы метр қоқысты жинау, 150 қоршауды, 70 тіреулерді ағарту, жол жиегіндегі 10600 шаршы метр шөпті шабу, 10 орындықтарды сырлау, бүркекті тазалау, 25 гүл егетін жерді қазу, ағарту, 65 ағашты кесу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Саябақтарды көркейтуге көмектесу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шаршы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Қоқыстарды көркейтуге көмектесу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шаршы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Жер өңдеу жұмыстарын жүргізуде, сонымен бірге көктемгі су тасқынына байланысты жұмыстарда көмектесу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Сарқынды құбырларды 65 қоқыстан тазалау – 260 шаршы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Халықтың аз қамтылған топтарына және жалғыз басты жалғыз тұратын қарттарға отын дайындауға,көмір әкелуге және түсіруге көмек беру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дайындау-30 шаршы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Үй шаруашылығы санағында және шаруашылық кітаптарды құруға,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үйді аралап шығу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Әлеуметтік қорғауға мұқтаж халықтың әр түрлі санаттарының дерекқорларын енгізу бойынша қажетті құжаттарды қалыптастыру және өңдеуге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 істі ресімдеу, құжаттарды көшірмелеуде құжаттармен көмектесу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Воскресенов селолық округі әкімінің аппараты" мемлекеттік мекемесі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ағаштарды отырғызу, 50 ағашты кесу, елді мекенді жерлерді жинау 165000 шаршы метр, 30 ағаш ағарту, 50 бағандарды ағарту, жол жиегіндегі шөптерді шабу- 2500 шаршы метр, гүл егетін жерлерді бөлу - 200 шаршы метр, гүл егетін жерлердің шөбін жұлу 200 шаршы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Халықтың аз қамтылған топтарына және жалғыз басты жалғыз тұратын қарттарға отын даярлауға, көмірді әкелуге және түсіруге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- 50 текше метр, көмір әкелу және түсіру - 50 тонна</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шаруашылығы санағында және шаруашылық кітаптарын құруға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үйді аралап шығу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 жасқа дейінгі балалары бар отбасыларға мемлекеттік жәрдемақыларды тағайындау кезінде қажетті құжаттарды жинау мен жұмыспен қамту мәселелері жөніндегі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істі құрастыру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Дубровное селолық округі әкімінің аппараты" мемлекеттік мекемесі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 тазалау 50000 текше метр, аумақты көгалдандыру және көркейту - 150000 шаршы метр, 300- жас ағаштарды егу, 50 - гүл егетін жерлерді бөлу, 100 - тіреулерді ағарту, қоршауларды ағарту - 500 шаршы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Халықтың аз қамтылған топтарына және жалғыз басты жалғыз тұратын қарттарға отын дайындауға, көмірді әкелуге және түсіруге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дайындау-70 текше метр, көмірді әкелуге және түсіруге - 50 тонна</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шаруашылығы санағында және шаруашылық кітаптарды құруға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 үйді аралап шығу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 жасқа дейінгі балалары бар отбасыларға мемлекеттік жәрдемақыларды тағайындау кезінде қажетті құжаттарды жинау мен жұмыспен қамту мәселелері жөніндегі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істі құрастыру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Қызыләскер селолық округі әкімінің аппараты" мемлекеттік мекемесі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жинау - 125000 шаршы метр, 100 - түп ағаш отырғызу, жол жиегіндегі шөпті шабу - 13000 шаршы метр, 40 - тіркеулерді ағарту, қоршауларды ағарту - 125 шаршы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Халықтың аз камтылған топтарына және жалғыз басты тұратын қарттарға отын дайындауға және көмір әкелуге, көмірді түсіруге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- 15 текше метр,көмір әкелу және түсіру 15 тонн</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Елді мекендердегі жолдарды ағымдағы жөндеуде көмектесу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шаршы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 жасқа дейінгі балалары бар отбасыларға мемлекеттік жәрдемақыларды тағайындау кезінде қажетті құжаттарды жинау мен жұмыспен қамту мәселелері жөніндегі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істі құрастыру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Ленин селолық округі әкімінің аппараты" мемлекеттік мекемесі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жинау 146000 шаршы метр, ағаштарды кесу - 30, жас ағаштарды кесу - 200, ағашты ағарту - 30, жас ағаштарды егу - 40, гүл егетін жерлерді қазу - 2500 шаршы метр, жол жиегіндегі шөпті шабу – 55000 шаршы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өңдеу жұмыстарын жүргізуде, сонымен бірге көктемгі-күзгі су тасқынына байланысты жұмыстарды - 5000 шаршы метр, жүргізу мұз қалаларын құрастыру - 20 шаршы метр, қар тазалау - 7500 текше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Отын, шөп дайындауға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- 60 текше метр,шөп дайындау - 60 тонна</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Елді мекендердегі жолдарды ағымдағы жөндеуге көмектесу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шаршы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Үй шаруашылығы санағында және шаруашылық кітаптарды құруға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үйді аралап шығу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Мемлекеттік тілдегі өтініштер бойынша іс жүргізуге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құжатты өңдеу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Леденев селолық округі әкімінің аппараты" мемлекеттік мекемесі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Қоқыстан аумақты тазарту - 175000 шаршы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Халықтың аз қамтылған топтарына және жалғыз басты жалғыз тұратын қарттарға отын дайындауға, көмірді әкелуге және түсіруге көмек беру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- 45 текше метр, көмір дайындау - 110 тонна</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Мемлекеттік тілдегі өтініштер бойынша іс жүргізуге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құжатты өңдеу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Новомихайлов селолық округі әкімінің аппараты" мемлекеттік мекемесі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Қоқыстан аумақты тазарту - 120000 шаршы метр, ағаштарды егу - 15 дана, ағаштарды кесу - 15 түп, ағаштарды ағарту - 30, 200 бағананы ағарту - 140 шаршы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Үй шаруашылығы санағында және шаруашылық кітаптарды құруға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 үйді аралап шығу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тағайындауға қажетті құжаттарды жинауда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істі қалыптастыру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Мемлекеттік тілдегі өтініштер бойынша іс жүргізуге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құжатты өңдеу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Становое селолық округі әкімінің аппараты" мемлекеттік мекемесі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жинау -150000 шаршы метр, ағаш отырғызу – 200 түп, 200 ағашты ағарту - дана, 25000 шаршы метр шөп шабу,қар тазалау - 50000 текше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Мемлекеттік тілде түскен өтініштердің ісін жүргізуде көмектесу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құжатты өңдеу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тағайындауға қажетті құжаттарды жинауда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іс қалыптастыру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Үй шаруашылығын санағында және шаруашылық кітаптарды құруға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үйді аралап шығу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Жергілікті пункттерде жолдың ағымдағы жөндеу жұмыстарына көмек көрсету (қол жұмыс материалдары</w:t>
            </w:r>
            <w:r>
              <w:br/>
            </w:r>
            <w:r>
              <w:rPr>
                <w:rFonts w:ascii="Times New Roman"/>
                <w:b w:val="false"/>
                <w:i w:val="false"/>
                <w:color w:val="000000"/>
                <w:sz w:val="20"/>
              </w:rPr>
              <w:t>
мен шұңқырды жауып тастау, жолдарды жөндеу)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шаршы метр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аудандық мұрағаты" мемлекеттік мекемесі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өңдеу және сақтау дайындығына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 істі қалыптастыру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Жұмыспен қамту мәселесі бойынша және 18 жасқа дейінгі балалары бар отбасыларға мемлекеттік жәрдемақы тағайындауға қажетті құжаттарды жинауда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 істі қалыптастыру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Әлеуметтік көмекке мұқтаж халықтың түрлі топтардың дерек базасын жүргізу жөнінде жұмыстарды жүргізу, қажетті құжаттарды өңдеуіне және құруына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істі ресімдеу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ауданының Әділет басқармасы"</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Дерекбазаны жүргізу жөнінде жұмыстарды жүргізу, қажетті құжаттарды өңдеуіне және құруына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істі ресімдеу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сот актілерін орындау жөніндегі Департаментінің Мамлют аумақтық бөлімі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Ағымдағы және мұрағаттық құжаттар жұмысында, өндірістерді тіркеуге, хат-хабарларды жеткізуге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бірлік хат-хабарлар</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ауданының ішкі істер бөлімі" мемлекеттік мекемесі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тұрақты мекен-жайы бойынша тіркеуін және құжаттауға, қызмет көрсетуге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 істі қалыптастыру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жылжымалы мүлік жөніндегі орталық" РМҚК Мамлют ауданының филиалы</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Құжаттардың сақталуына өңдеу және дайындауға көмек көрсету</w:t>
            </w: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істі өңдеу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