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1418" w14:textId="ede1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көктемгі егістік жұмыстарын жүргізудің оңтайлы мерзімдерін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2010 жылғы 5 мамырдағы N 136 қаулысы. Солтүстік Қазақстан облысы Мамлют ауданының Әділет басқармасында 2010 жылғы 6 мамырда N 13-10-113 тіркелді. Күші жойылды - (Солтүстік Қазақстан облысы Мамлют аудандық әкімінің 2013 жылғы 14 қаңтардағы N 02-08-02-02/37)</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аудандық әкімінің 14.01.2013 N 02-08-02-02/37)</w:t>
      </w:r>
    </w:p>
    <w:bookmarkEnd w:id="0"/>
    <w:bookmarkStart w:name="z2" w:id="1"/>
    <w:p>
      <w:pPr>
        <w:spacing w:after="0"/>
        <w:ind w:left="0"/>
        <w:jc w:val="both"/>
      </w:pP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2001 жылғы 23 қаңтардағы № 148 Заңының 31-бабы 1-тармағы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 Үкіметінің «Облыстық бюджеттердің және Астана қаласы бюджетінің көктемгі егіс және егін жинау жұмыстарын жүргізуге қажетті жанар-жағар май материалдары мен басқа да тауарлық-материалдық құндылықтардың құнын арзандатуға 2010 жылдың республикалық бюджетінен бөлінетін ағымдағы нысаналы трансферттерді пайдалану ережесін бекіту туралы» 2010 жылғы 25 ақпандағы № 123 қаулысының </w:t>
      </w:r>
      <w:r>
        <w:rPr>
          <w:rFonts w:ascii="Times New Roman"/>
          <w:b w:val="false"/>
          <w:i w:val="false"/>
          <w:color w:val="000000"/>
          <w:sz w:val="28"/>
        </w:rPr>
        <w:t>7-тармағына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«Солтүстік Қазақстан облысы ауыл шаруашылық тәжірибе станциясы» жауапкершілігі шектеулі серіктестігінің қорытындысына сәйкес және жылдың климаттық ауа райы жағдайын есепке ала отырып, субсидиялаған әрбір басымды ауыл шаруашылық дақылдар бойынша көктемгі егістік жұмыстарын жүргізудің оңтайлы мерзімдері қосымшаға сәйкес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С.А. Төлеубаевқа жүктелсін.</w:t>
      </w:r>
      <w:r>
        <w:br/>
      </w:r>
      <w:r>
        <w:rPr>
          <w:rFonts w:ascii="Times New Roman"/>
          <w:b w:val="false"/>
          <w:i w:val="false"/>
          <w:color w:val="000000"/>
          <w:sz w:val="28"/>
        </w:rPr>
        <w:t>
</w:t>
      </w:r>
      <w:r>
        <w:rPr>
          <w:rFonts w:ascii="Times New Roman"/>
          <w:b w:val="false"/>
          <w:i w:val="false"/>
          <w:color w:val="000000"/>
          <w:sz w:val="28"/>
        </w:rPr>
        <w:t>
      3. Осы қаулы Қазақстан Республикасы әділет органдарында мемлекеттік тіркелген күннен бастап күшіне енеді және барлық ақпарат құралдарында алғаш рет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 әкімі                                Қ. Қалиев</w:t>
      </w:r>
    </w:p>
    <w:bookmarkStart w:name="z5"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2010 жылғы 7 сәуір</w:t>
      </w:r>
      <w:r>
        <w:br/>
      </w:r>
      <w:r>
        <w:rPr>
          <w:rFonts w:ascii="Times New Roman"/>
          <w:b w:val="false"/>
          <w:i w:val="false"/>
          <w:color w:val="000000"/>
          <w:sz w:val="28"/>
        </w:rPr>
        <w:t>
№ 89 қаулысына қосымша</w:t>
      </w:r>
    </w:p>
    <w:bookmarkEnd w:id="2"/>
    <w:p>
      <w:pPr>
        <w:spacing w:after="0"/>
        <w:ind w:left="0"/>
        <w:jc w:val="left"/>
      </w:pPr>
      <w:r>
        <w:rPr>
          <w:rFonts w:ascii="Times New Roman"/>
          <w:b/>
          <w:i w:val="false"/>
          <w:color w:val="000000"/>
        </w:rPr>
        <w:t xml:space="preserve"> Көктемгі егістік жұмыстарын жүргізудің оңтайлы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2185"/>
        <w:gridCol w:w="2654"/>
        <w:gridCol w:w="3272"/>
        <w:gridCol w:w="2463"/>
      </w:tblGrid>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т/</w:t>
            </w:r>
            <w:r>
              <w:br/>
            </w:r>
            <w:r>
              <w:rPr>
                <w:rFonts w:ascii="Times New Roman"/>
                <w:b w:val="false"/>
                <w:i w:val="false"/>
                <w:color w:val="000000"/>
                <w:sz w:val="20"/>
              </w:rPr>
              <w:t>
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игеру</w:t>
            </w:r>
            <w:r>
              <w:br/>
            </w:r>
            <w:r>
              <w:rPr>
                <w:rFonts w:ascii="Times New Roman"/>
                <w:b w:val="false"/>
                <w:i w:val="false"/>
                <w:color w:val="000000"/>
                <w:sz w:val="20"/>
              </w:rPr>
              <w:t>
зонасы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w:t>
            </w:r>
            <w:r>
              <w:br/>
            </w:r>
            <w:r>
              <w:rPr>
                <w:rFonts w:ascii="Times New Roman"/>
                <w:b w:val="false"/>
                <w:i w:val="false"/>
                <w:color w:val="000000"/>
                <w:sz w:val="20"/>
              </w:rPr>
              <w:t>
округтер</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w:t>
            </w:r>
            <w:r>
              <w:br/>
            </w:r>
            <w:r>
              <w:rPr>
                <w:rFonts w:ascii="Times New Roman"/>
                <w:b w:val="false"/>
                <w:i w:val="false"/>
                <w:color w:val="000000"/>
                <w:sz w:val="20"/>
              </w:rPr>
              <w:t>
егісті</w:t>
            </w:r>
            <w:r>
              <w:br/>
            </w:r>
            <w:r>
              <w:rPr>
                <w:rFonts w:ascii="Times New Roman"/>
                <w:b w:val="false"/>
                <w:i w:val="false"/>
                <w:color w:val="000000"/>
                <w:sz w:val="20"/>
              </w:rPr>
              <w:t>
жүргізудің</w:t>
            </w:r>
            <w:r>
              <w:br/>
            </w:r>
            <w:r>
              <w:rPr>
                <w:rFonts w:ascii="Times New Roman"/>
                <w:b w:val="false"/>
                <w:i w:val="false"/>
                <w:color w:val="000000"/>
                <w:sz w:val="20"/>
              </w:rPr>
              <w:t>
оңтайлы</w:t>
            </w:r>
            <w:r>
              <w:br/>
            </w:r>
            <w:r>
              <w:rPr>
                <w:rFonts w:ascii="Times New Roman"/>
                <w:b w:val="false"/>
                <w:i w:val="false"/>
                <w:color w:val="000000"/>
                <w:sz w:val="20"/>
              </w:rPr>
              <w:t>
мерзімдері</w:t>
            </w:r>
          </w:p>
        </w:tc>
      </w:tr>
      <w:tr>
        <w:trPr>
          <w:trHeight w:val="30" w:hRule="atLeast"/>
        </w:trPr>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w:t>
            </w:r>
            <w:r>
              <w:br/>
            </w:r>
            <w:r>
              <w:rPr>
                <w:rFonts w:ascii="Times New Roman"/>
                <w:b w:val="false"/>
                <w:i w:val="false"/>
                <w:color w:val="000000"/>
                <w:sz w:val="20"/>
              </w:rPr>
              <w:t>
орманды</w:t>
            </w:r>
            <w:r>
              <w:br/>
            </w:r>
            <w:r>
              <w:rPr>
                <w:rFonts w:ascii="Times New Roman"/>
                <w:b w:val="false"/>
                <w:i w:val="false"/>
                <w:color w:val="000000"/>
                <w:sz w:val="20"/>
              </w:rPr>
              <w:t>
дала</w:t>
            </w:r>
          </w:p>
        </w:tc>
        <w:tc>
          <w:tcPr>
            <w:tcW w:w="2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Краснозна</w:t>
            </w:r>
            <w:r>
              <w:br/>
            </w:r>
            <w:r>
              <w:rPr>
                <w:rFonts w:ascii="Times New Roman"/>
                <w:b w:val="false"/>
                <w:i w:val="false"/>
                <w:color w:val="000000"/>
                <w:sz w:val="20"/>
              </w:rPr>
              <w:t>
мен, Белое,</w:t>
            </w:r>
            <w:r>
              <w:br/>
            </w:r>
            <w:r>
              <w:rPr>
                <w:rFonts w:ascii="Times New Roman"/>
                <w:b w:val="false"/>
                <w:i w:val="false"/>
                <w:color w:val="000000"/>
                <w:sz w:val="20"/>
              </w:rPr>
              <w:t>
Пригород,</w:t>
            </w:r>
            <w:r>
              <w:br/>
            </w:r>
            <w:r>
              <w:rPr>
                <w:rFonts w:ascii="Times New Roman"/>
                <w:b w:val="false"/>
                <w:i w:val="false"/>
                <w:color w:val="000000"/>
                <w:sz w:val="20"/>
              </w:rPr>
              <w:t>
Становое,</w:t>
            </w:r>
            <w:r>
              <w:br/>
            </w:r>
            <w:r>
              <w:rPr>
                <w:rFonts w:ascii="Times New Roman"/>
                <w:b w:val="false"/>
                <w:i w:val="false"/>
                <w:color w:val="000000"/>
                <w:sz w:val="20"/>
              </w:rPr>
              <w:t>
Ленин</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бидай, </w:t>
            </w:r>
            <w:r>
              <w:br/>
            </w:r>
            <w:r>
              <w:rPr>
                <w:rFonts w:ascii="Times New Roman"/>
                <w:b w:val="false"/>
                <w:i w:val="false"/>
                <w:color w:val="000000"/>
                <w:sz w:val="20"/>
              </w:rPr>
              <w:t>
орташа ж/е кеш</w:t>
            </w:r>
            <w:r>
              <w:br/>
            </w:r>
            <w:r>
              <w:rPr>
                <w:rFonts w:ascii="Times New Roman"/>
                <w:b w:val="false"/>
                <w:i w:val="false"/>
                <w:color w:val="000000"/>
                <w:sz w:val="20"/>
              </w:rPr>
              <w:t>
мерзімді сорты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15.05-27.05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мерзімді</w:t>
            </w:r>
            <w:r>
              <w:br/>
            </w:r>
            <w:r>
              <w:rPr>
                <w:rFonts w:ascii="Times New Roman"/>
                <w:b w:val="false"/>
                <w:i w:val="false"/>
                <w:color w:val="000000"/>
                <w:sz w:val="20"/>
              </w:rPr>
              <w:t xml:space="preserve">
сорт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01.06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 орташа</w:t>
            </w:r>
            <w:r>
              <w:br/>
            </w:r>
            <w:r>
              <w:rPr>
                <w:rFonts w:ascii="Times New Roman"/>
                <w:b w:val="false"/>
                <w:i w:val="false"/>
                <w:color w:val="000000"/>
                <w:sz w:val="20"/>
              </w:rPr>
              <w:t>
кеш мерзімді</w:t>
            </w:r>
            <w:r>
              <w:br/>
            </w:r>
            <w:r>
              <w:rPr>
                <w:rFonts w:ascii="Times New Roman"/>
                <w:b w:val="false"/>
                <w:i w:val="false"/>
                <w:color w:val="000000"/>
                <w:sz w:val="20"/>
              </w:rPr>
              <w:t>
сорты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 орташа</w:t>
            </w:r>
            <w:r>
              <w:br/>
            </w:r>
            <w:r>
              <w:rPr>
                <w:rFonts w:ascii="Times New Roman"/>
                <w:b w:val="false"/>
                <w:i w:val="false"/>
                <w:color w:val="000000"/>
                <w:sz w:val="20"/>
              </w:rPr>
              <w:t>
мерзімді сорты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 – орташа</w:t>
            </w:r>
            <w:r>
              <w:br/>
            </w:r>
            <w:r>
              <w:rPr>
                <w:rFonts w:ascii="Times New Roman"/>
                <w:b w:val="false"/>
                <w:i w:val="false"/>
                <w:color w:val="000000"/>
                <w:sz w:val="20"/>
              </w:rPr>
              <w:t>
кеш мерзімді</w:t>
            </w:r>
            <w:r>
              <w:br/>
            </w:r>
            <w:r>
              <w:rPr>
                <w:rFonts w:ascii="Times New Roman"/>
                <w:b w:val="false"/>
                <w:i w:val="false"/>
                <w:color w:val="000000"/>
                <w:sz w:val="20"/>
              </w:rPr>
              <w:t>
сорты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 – орташа</w:t>
            </w:r>
            <w:r>
              <w:br/>
            </w:r>
            <w:r>
              <w:rPr>
                <w:rFonts w:ascii="Times New Roman"/>
                <w:b w:val="false"/>
                <w:i w:val="false"/>
                <w:color w:val="000000"/>
                <w:sz w:val="20"/>
              </w:rPr>
              <w:t>
мерзімді сорты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22.05-28.05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15.05-18.05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Қыша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18.05-22.05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тұқымына</w:t>
            </w:r>
            <w:r>
              <w:br/>
            </w:r>
            <w:r>
              <w:rPr>
                <w:rFonts w:ascii="Times New Roman"/>
                <w:b w:val="false"/>
                <w:i w:val="false"/>
                <w:color w:val="000000"/>
                <w:sz w:val="20"/>
              </w:rPr>
              <w:t>
арналған</w:t>
            </w:r>
            <w:r>
              <w:br/>
            </w:r>
            <w:r>
              <w:rPr>
                <w:rFonts w:ascii="Times New Roman"/>
                <w:b w:val="false"/>
                <w:i w:val="false"/>
                <w:color w:val="000000"/>
                <w:sz w:val="20"/>
              </w:rPr>
              <w:t>
Күнбағыс</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15.05-18.05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18.05-23.05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Күзгі бидай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Күзгі қара</w:t>
            </w:r>
            <w:r>
              <w:br/>
            </w:r>
            <w:r>
              <w:rPr>
                <w:rFonts w:ascii="Times New Roman"/>
                <w:b w:val="false"/>
                <w:i w:val="false"/>
                <w:color w:val="000000"/>
                <w:sz w:val="20"/>
              </w:rPr>
              <w:t>
бидай</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w:t>
            </w:r>
            <w:r>
              <w:br/>
            </w:r>
            <w:r>
              <w:rPr>
                <w:rFonts w:ascii="Times New Roman"/>
                <w:b w:val="false"/>
                <w:i w:val="false"/>
                <w:color w:val="000000"/>
                <w:sz w:val="20"/>
              </w:rPr>
              <w:t>
көшеті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 көшегі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28.05-10.06</w:t>
            </w:r>
          </w:p>
        </w:tc>
      </w:tr>
      <w:tr>
        <w:trPr>
          <w:trHeight w:val="30"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далалық</w:t>
            </w:r>
            <w:r>
              <w:br/>
            </w:r>
            <w:r>
              <w:rPr>
                <w:rFonts w:ascii="Times New Roman"/>
                <w:b w:val="false"/>
                <w:i w:val="false"/>
                <w:color w:val="000000"/>
                <w:sz w:val="20"/>
              </w:rPr>
              <w:t>
жазық</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w:t>
            </w:r>
            <w:r>
              <w:br/>
            </w:r>
            <w:r>
              <w:rPr>
                <w:rFonts w:ascii="Times New Roman"/>
                <w:b w:val="false"/>
                <w:i w:val="false"/>
                <w:color w:val="000000"/>
                <w:sz w:val="20"/>
              </w:rPr>
              <w:t>
Воскресенов,</w:t>
            </w:r>
            <w:r>
              <w:br/>
            </w:r>
            <w:r>
              <w:rPr>
                <w:rFonts w:ascii="Times New Roman"/>
                <w:b w:val="false"/>
                <w:i w:val="false"/>
                <w:color w:val="000000"/>
                <w:sz w:val="20"/>
              </w:rPr>
              <w:t xml:space="preserve">
Қызыләскер,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Жаздық бидай, </w:t>
            </w:r>
            <w:r>
              <w:br/>
            </w:r>
            <w:r>
              <w:rPr>
                <w:rFonts w:ascii="Times New Roman"/>
                <w:b w:val="false"/>
                <w:i w:val="false"/>
                <w:color w:val="000000"/>
                <w:sz w:val="20"/>
              </w:rPr>
              <w:t>
орташа ж/е кеш</w:t>
            </w:r>
            <w:r>
              <w:br/>
            </w:r>
            <w:r>
              <w:rPr>
                <w:rFonts w:ascii="Times New Roman"/>
                <w:b w:val="false"/>
                <w:i w:val="false"/>
                <w:color w:val="000000"/>
                <w:sz w:val="20"/>
              </w:rPr>
              <w:t>
мерзімді сорты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15.05-30.05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147"/>
        <w:gridCol w:w="2659"/>
        <w:gridCol w:w="3299"/>
        <w:gridCol w:w="2468"/>
      </w:tblGrid>
      <w:tr>
        <w:trPr>
          <w:trHeight w:val="435"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Леденев,</w:t>
            </w:r>
            <w:r>
              <w:br/>
            </w:r>
            <w:r>
              <w:rPr>
                <w:rFonts w:ascii="Times New Roman"/>
                <w:b w:val="false"/>
                <w:i w:val="false"/>
                <w:color w:val="000000"/>
                <w:sz w:val="20"/>
              </w:rPr>
              <w:t>
Новомихай</w:t>
            </w:r>
            <w:r>
              <w:br/>
            </w:r>
            <w:r>
              <w:rPr>
                <w:rFonts w:ascii="Times New Roman"/>
                <w:b w:val="false"/>
                <w:i w:val="false"/>
                <w:color w:val="000000"/>
                <w:sz w:val="20"/>
              </w:rPr>
              <w:t>
лов,</w:t>
            </w:r>
            <w:r>
              <w:br/>
            </w:r>
            <w:r>
              <w:rPr>
                <w:rFonts w:ascii="Times New Roman"/>
                <w:b w:val="false"/>
                <w:i w:val="false"/>
                <w:color w:val="000000"/>
                <w:sz w:val="20"/>
              </w:rPr>
              <w:t>
Дубровное</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мерзімді</w:t>
            </w:r>
            <w:r>
              <w:br/>
            </w:r>
            <w:r>
              <w:rPr>
                <w:rFonts w:ascii="Times New Roman"/>
                <w:b w:val="false"/>
                <w:i w:val="false"/>
                <w:color w:val="000000"/>
                <w:sz w:val="20"/>
              </w:rPr>
              <w:t xml:space="preserve">
сорт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05.06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 орташа</w:t>
            </w:r>
            <w:r>
              <w:br/>
            </w:r>
            <w:r>
              <w:rPr>
                <w:rFonts w:ascii="Times New Roman"/>
                <w:b w:val="false"/>
                <w:i w:val="false"/>
                <w:color w:val="000000"/>
                <w:sz w:val="20"/>
              </w:rPr>
              <w:t>
кеш мерзімді</w:t>
            </w:r>
            <w:r>
              <w:br/>
            </w:r>
            <w:r>
              <w:rPr>
                <w:rFonts w:ascii="Times New Roman"/>
                <w:b w:val="false"/>
                <w:i w:val="false"/>
                <w:color w:val="000000"/>
                <w:sz w:val="20"/>
              </w:rPr>
              <w:t>
сорты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 – орташа</w:t>
            </w:r>
            <w:r>
              <w:br/>
            </w:r>
            <w:r>
              <w:rPr>
                <w:rFonts w:ascii="Times New Roman"/>
                <w:b w:val="false"/>
                <w:i w:val="false"/>
                <w:color w:val="000000"/>
                <w:sz w:val="20"/>
              </w:rPr>
              <w:t>
мерзімді сорты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30.05-05.06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 – орташа</w:t>
            </w:r>
            <w:r>
              <w:br/>
            </w:r>
            <w:r>
              <w:rPr>
                <w:rFonts w:ascii="Times New Roman"/>
                <w:b w:val="false"/>
                <w:i w:val="false"/>
                <w:color w:val="000000"/>
                <w:sz w:val="20"/>
              </w:rPr>
              <w:t>
кеш мерзімді</w:t>
            </w:r>
            <w:r>
              <w:br/>
            </w:r>
            <w:r>
              <w:rPr>
                <w:rFonts w:ascii="Times New Roman"/>
                <w:b w:val="false"/>
                <w:i w:val="false"/>
                <w:color w:val="000000"/>
                <w:sz w:val="20"/>
              </w:rPr>
              <w:t>
сорты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 – орташа</w:t>
            </w:r>
            <w:r>
              <w:br/>
            </w:r>
            <w:r>
              <w:rPr>
                <w:rFonts w:ascii="Times New Roman"/>
                <w:b w:val="false"/>
                <w:i w:val="false"/>
                <w:color w:val="000000"/>
                <w:sz w:val="20"/>
              </w:rPr>
              <w:t>
мерзімді сорты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Бұршақ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25.05-30.05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Зығыр, Қыша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тұқымына</w:t>
            </w:r>
            <w:r>
              <w:br/>
            </w:r>
            <w:r>
              <w:rPr>
                <w:rFonts w:ascii="Times New Roman"/>
                <w:b w:val="false"/>
                <w:i w:val="false"/>
                <w:color w:val="000000"/>
                <w:sz w:val="20"/>
              </w:rPr>
              <w:t>
арналған</w:t>
            </w:r>
            <w:r>
              <w:br/>
            </w:r>
            <w:r>
              <w:rPr>
                <w:rFonts w:ascii="Times New Roman"/>
                <w:b w:val="false"/>
                <w:i w:val="false"/>
                <w:color w:val="000000"/>
                <w:sz w:val="20"/>
              </w:rPr>
              <w:t>
Күнбағыс</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15.05-18.05</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18.05-23.05</w:t>
            </w:r>
          </w:p>
        </w:tc>
      </w:tr>
      <w:tr>
        <w:trPr>
          <w:trHeight w:val="3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Күзгі бидай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Күзгі қара</w:t>
            </w:r>
            <w:r>
              <w:br/>
            </w:r>
            <w:r>
              <w:rPr>
                <w:rFonts w:ascii="Times New Roman"/>
                <w:b w:val="false"/>
                <w:i w:val="false"/>
                <w:color w:val="000000"/>
                <w:sz w:val="20"/>
              </w:rPr>
              <w:t>
бидай</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25.08-05.09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Сәбіз</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Пияз</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10.05-20.05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Қызылша</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25.05-05.06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Қияр</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20.05-05.06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Қырыққабат</w:t>
            </w:r>
            <w:r>
              <w:br/>
            </w:r>
            <w:r>
              <w:rPr>
                <w:rFonts w:ascii="Times New Roman"/>
                <w:b w:val="false"/>
                <w:i w:val="false"/>
                <w:color w:val="000000"/>
                <w:sz w:val="20"/>
              </w:rPr>
              <w:t>
көшеті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25.05-10.06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Қызанақ көшеті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28.05-10.06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