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4b81" w14:textId="13e4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14 наурыздағы "Салықтар мен төлемдердің жеке түрлерінің ставкалары туралы" N 13-1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2010 жылғы 5 мамырдағы N 23/7 шешімі. Солтүстік Қазақстан облысы Мамлют ауданының Әділет басқармасында 2010 жылғы 6 мамырда N 13-10-112 тіркелді. Күші жойылды - Солтүстік Қазақстан облысы Мамлют ауданы мәслихатының 2018 жылғы 26 наурыздағы № 26/4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мәслихатының 26.03.2018 </w:t>
      </w:r>
      <w:r>
        <w:rPr>
          <w:rFonts w:ascii="Times New Roman"/>
          <w:b w:val="false"/>
          <w:i w:val="false"/>
          <w:color w:val="ff0000"/>
          <w:sz w:val="28"/>
        </w:rPr>
        <w:t>№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күннен соң он күнтізбелік күн өткеннен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№ 100-IV Кодексінің 36-бабының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2009 жылғы 14 наурыздағы "Салықтар мен төлемдердің жеке түрлерінің ставкалары туралы" № 13/3 (нормативтік құқықтық актілерді мемлекеттік тіркеудің тізілімінде № 13-10-81 2009 жылғы 17 сәуірден тіркелген, 2009 жылғы 8 мамырдағы № 20 "Знамя труда"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келесі өзгертулер енгізілсін: көрсетілген шешімдегі № 1, 3-қосымшалары 1, 2-қосымшалары негізінде жаңа редакцияда баяндалсын (қоса беріледі).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бұқаралық ақпарат құралдарында бірінші ресми жарияланған соң, он күнтізбелік күн өткеннен кейін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Сағандықов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басқармасының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 Труш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5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Құрманғұжинов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жылғы 5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 ауданы бойынша базарларда тауарларды сатумен, жұмыстарды орындау және қызмет көрсетумен айналысатын жеке тұлғалар үшін, базарларда жалға алу шарттары бойынша стационарлық орны бар тұлғалардан бөлек,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3"/>
        <w:gridCol w:w="7077"/>
      </w:tblGrid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Сатылатын тауарлардың атауы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күнгі сауда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 (теңге)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үстелінен азық-түлік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сату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Шатырда азық-түлік тауарларын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Мәшинеден азық-түлік тауарларын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Көкөністерді, жемістерді, сүт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өнімдерін, шекілдеуікті қолдан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үстелінен көкөністерді,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жемістерді, сүт өнімдерін,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шекілдеуікті сату 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Мәшинеден көкөністерді,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жемістерді, сүт өнімдерін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шекілдеуікті сату 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өнімдерін сату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тауарларды қолдан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үстелінен өндірістік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қолдан сату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Шатырда өндірістік тауарларды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 ауданы бойынша кәсіпкерлік қызмет түрлері бойынша қызметі аракідік сипаттағы тұлғалар үшін бір күнге бір 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4"/>
        <w:gridCol w:w="2994"/>
        <w:gridCol w:w="6312"/>
      </w:tblGrid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 түрі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ставкасының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Сыпырғыштарды сату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сапырғыштарын сату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 сату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 сату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