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fcd0" w14:textId="d76f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"2010-2012 жылдарға арналған аудандық бюджет туралы" N 20/1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2010 жылғы 5 сәуірдегі N 23/5 шешімі. Солтүстік Қазақстан облысы Мамлют ауданының Әділет басқармасында 2010 жылғы 22 сәуірде N 13-10-107 тіркелді. Қолдану мерзімінің өтуіне байланысты күшін жойды (Солтүстік Қазақстан облысы Мамлют аудандық мәслихатының 2012 жылғы 11 маусымдағы N 82)</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Мамлют аудандық мәслихатының 2012.06.11 N 82)</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95-ІV Бюджеттік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«Қазақстан Республикасындағы жергілікті мемлекеттік және өзін-өзі басқару туралы» 2001 жылғы 23 қаңтардағы № 148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25 желтоқсандағы «2010-2012 жылдарға арналған аудандық бюджет туралы» (нормативтік-құқықтық актілерді мемлекеттік тіркеу тізілімінде тіркелген № 13-10-101 бойынша 2010 жылғы 27 қаңтардан, 2010 жылғы 5 ақпандағы № 6 «Знамя труда» газетінде жарияланған) № 20/1 </w:t>
      </w:r>
      <w:r>
        <w:rPr>
          <w:rFonts w:ascii="Times New Roman"/>
          <w:b w:val="false"/>
          <w:i w:val="false"/>
          <w:color w:val="000000"/>
          <w:sz w:val="28"/>
        </w:rPr>
        <w:t>шешіміне</w:t>
      </w:r>
      <w:r>
        <w:rPr>
          <w:rFonts w:ascii="Times New Roman"/>
          <w:b w:val="false"/>
          <w:i w:val="false"/>
          <w:color w:val="000000"/>
          <w:sz w:val="28"/>
        </w:rPr>
        <w:t xml:space="preserve"> келесі өзгертулер мен толықтырулар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xml:space="preserve">
      «1510241» цифрлары «1582098» цифрларына ауыстырылсын; </w:t>
      </w:r>
      <w:r>
        <w:br/>
      </w:r>
      <w:r>
        <w:rPr>
          <w:rFonts w:ascii="Times New Roman"/>
          <w:b w:val="false"/>
          <w:i w:val="false"/>
          <w:color w:val="000000"/>
          <w:sz w:val="28"/>
        </w:rPr>
        <w:t xml:space="preserve">
      «185968» цифрлары «192458» цифрларына ауыстырылсын; </w:t>
      </w:r>
      <w:r>
        <w:br/>
      </w:r>
      <w:r>
        <w:rPr>
          <w:rFonts w:ascii="Times New Roman"/>
          <w:b w:val="false"/>
          <w:i w:val="false"/>
          <w:color w:val="000000"/>
          <w:sz w:val="28"/>
        </w:rPr>
        <w:t xml:space="preserve">
      «600» цифрлары «10329» цифрларына ауыстырылсын; </w:t>
      </w:r>
      <w:r>
        <w:br/>
      </w:r>
      <w:r>
        <w:rPr>
          <w:rFonts w:ascii="Times New Roman"/>
          <w:b w:val="false"/>
          <w:i w:val="false"/>
          <w:color w:val="000000"/>
          <w:sz w:val="28"/>
        </w:rPr>
        <w:t xml:space="preserve">
      «1310573» цифрлары «1376211» цифрларына ауыстырылсын; </w:t>
      </w:r>
      <w:r>
        <w:br/>
      </w:r>
      <w:r>
        <w:rPr>
          <w:rFonts w:ascii="Times New Roman"/>
          <w:b w:val="false"/>
          <w:i w:val="false"/>
          <w:color w:val="000000"/>
          <w:sz w:val="28"/>
        </w:rPr>
        <w:t>
      2) тармақшада</w:t>
      </w:r>
      <w:r>
        <w:br/>
      </w:r>
      <w:r>
        <w:rPr>
          <w:rFonts w:ascii="Times New Roman"/>
          <w:b w:val="false"/>
          <w:i w:val="false"/>
          <w:color w:val="000000"/>
          <w:sz w:val="28"/>
        </w:rPr>
        <w:t xml:space="preserve">
      «1510282,6» цифрлары «1592489,6» цифрларына ауыстырылсын; </w:t>
      </w:r>
      <w:r>
        <w:br/>
      </w:r>
      <w:r>
        <w:rPr>
          <w:rFonts w:ascii="Times New Roman"/>
          <w:b w:val="false"/>
          <w:i w:val="false"/>
          <w:color w:val="000000"/>
          <w:sz w:val="28"/>
        </w:rPr>
        <w:t>
      4) тармақшада</w:t>
      </w:r>
      <w:r>
        <w:br/>
      </w:r>
      <w:r>
        <w:rPr>
          <w:rFonts w:ascii="Times New Roman"/>
          <w:b w:val="false"/>
          <w:i w:val="false"/>
          <w:color w:val="000000"/>
          <w:sz w:val="28"/>
        </w:rPr>
        <w:t xml:space="preserve">
      «4655» цифрлары «4305» цифрларына ауыстырылсын; </w:t>
      </w:r>
      <w:r>
        <w:br/>
      </w:r>
      <w:r>
        <w:rPr>
          <w:rFonts w:ascii="Times New Roman"/>
          <w:b w:val="false"/>
          <w:i w:val="false"/>
          <w:color w:val="000000"/>
          <w:sz w:val="28"/>
        </w:rPr>
        <w:t>
      6) тармақша</w:t>
      </w:r>
      <w:r>
        <w:br/>
      </w:r>
      <w:r>
        <w:rPr>
          <w:rFonts w:ascii="Times New Roman"/>
          <w:b w:val="false"/>
          <w:i w:val="false"/>
          <w:color w:val="000000"/>
          <w:sz w:val="28"/>
        </w:rPr>
        <w:t>
      келесі азат жолмен толықтырылсын:</w:t>
      </w:r>
      <w:r>
        <w:br/>
      </w:r>
      <w:r>
        <w:rPr>
          <w:rFonts w:ascii="Times New Roman"/>
          <w:b w:val="false"/>
          <w:i w:val="false"/>
          <w:color w:val="000000"/>
          <w:sz w:val="28"/>
        </w:rPr>
        <w:t>
      «займдардың келіп түсуі - 8725;</w:t>
      </w:r>
      <w:r>
        <w:br/>
      </w:r>
      <w:r>
        <w:rPr>
          <w:rFonts w:ascii="Times New Roman"/>
          <w:b w:val="false"/>
          <w:i w:val="false"/>
          <w:color w:val="000000"/>
          <w:sz w:val="28"/>
        </w:rPr>
        <w:t>
      14696,6 сомасындағы бюджет қаражатының бос қалдықтары»</w:t>
      </w:r>
      <w:r>
        <w:br/>
      </w:r>
      <w:r>
        <w:rPr>
          <w:rFonts w:ascii="Times New Roman"/>
          <w:b w:val="false"/>
          <w:i w:val="false"/>
          <w:color w:val="000000"/>
          <w:sz w:val="28"/>
        </w:rPr>
        <w:t xml:space="preserve">
      4-тармақ келесі редакцияда баяндалсын: </w:t>
      </w:r>
      <w:r>
        <w:br/>
      </w:r>
      <w:r>
        <w:rPr>
          <w:rFonts w:ascii="Times New Roman"/>
          <w:b w:val="false"/>
          <w:i w:val="false"/>
          <w:color w:val="000000"/>
          <w:sz w:val="28"/>
        </w:rPr>
        <w:t xml:space="preserve">
      «4. Белгіленсін, негізгі капиталды сатудан түскен келесі түсімдер есебінен аудандық бюджеттің кірістері орындалады» </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xml:space="preserve">
      Қазақстан Республикасы заңдарымен немесе халықаралық келісім шарттармен қарастырылған, мемлекет меншігіндегі, жеке меншікке және немесе оларды тұрақты және уақытша жерді пайдалануға не болмаса басқа да тәсілдерімен жүзеге асырылған тәртіппен жер учаскелерін сату»; </w:t>
      </w:r>
      <w:r>
        <w:br/>
      </w:r>
      <w:r>
        <w:rPr>
          <w:rFonts w:ascii="Times New Roman"/>
          <w:b w:val="false"/>
          <w:i w:val="false"/>
          <w:color w:val="000000"/>
          <w:sz w:val="28"/>
        </w:rPr>
        <w:t>
      5-1-тармағында:</w:t>
      </w:r>
      <w:r>
        <w:br/>
      </w:r>
      <w:r>
        <w:rPr>
          <w:rFonts w:ascii="Times New Roman"/>
          <w:b w:val="false"/>
          <w:i w:val="false"/>
          <w:color w:val="000000"/>
          <w:sz w:val="28"/>
        </w:rPr>
        <w:t>
      «осы шешімге тиісті 5 қосымшаға сәйкес» сөзі алынып тасталсын;</w:t>
      </w:r>
      <w:r>
        <w:br/>
      </w:r>
      <w:r>
        <w:rPr>
          <w:rFonts w:ascii="Times New Roman"/>
          <w:b w:val="false"/>
          <w:i w:val="false"/>
          <w:color w:val="000000"/>
          <w:sz w:val="28"/>
        </w:rPr>
        <w:t>
      8-тармақта:</w:t>
      </w:r>
      <w:r>
        <w:br/>
      </w:r>
      <w:r>
        <w:rPr>
          <w:rFonts w:ascii="Times New Roman"/>
          <w:b w:val="false"/>
          <w:i w:val="false"/>
          <w:color w:val="000000"/>
          <w:sz w:val="28"/>
        </w:rPr>
        <w:t>
      «денсаулық сақтау» сөзі алынып тасталсын;</w:t>
      </w:r>
      <w:r>
        <w:br/>
      </w:r>
      <w:r>
        <w:rPr>
          <w:rFonts w:ascii="Times New Roman"/>
          <w:b w:val="false"/>
          <w:i w:val="false"/>
          <w:color w:val="000000"/>
          <w:sz w:val="28"/>
        </w:rPr>
        <w:t>
      12 тармақта:</w:t>
      </w:r>
      <w:r>
        <w:br/>
      </w:r>
      <w:r>
        <w:rPr>
          <w:rFonts w:ascii="Times New Roman"/>
          <w:b w:val="false"/>
          <w:i w:val="false"/>
          <w:color w:val="000000"/>
          <w:sz w:val="28"/>
        </w:rPr>
        <w:t>
      «6185» цифрлары «5218» цифрларына ауыстырылсын;</w:t>
      </w:r>
      <w:r>
        <w:br/>
      </w:r>
      <w:r>
        <w:rPr>
          <w:rFonts w:ascii="Times New Roman"/>
          <w:b w:val="false"/>
          <w:i w:val="false"/>
          <w:color w:val="000000"/>
          <w:sz w:val="28"/>
        </w:rPr>
        <w:t>
      14 тармақта:</w:t>
      </w:r>
      <w:r>
        <w:br/>
      </w:r>
      <w:r>
        <w:rPr>
          <w:rFonts w:ascii="Times New Roman"/>
          <w:b w:val="false"/>
          <w:i w:val="false"/>
          <w:color w:val="000000"/>
          <w:sz w:val="28"/>
        </w:rPr>
        <w:t>
      «72789» цифрлары «36394» цифрларына ауыстырылсын;</w:t>
      </w:r>
      <w:r>
        <w:br/>
      </w:r>
      <w:r>
        <w:rPr>
          <w:rFonts w:ascii="Times New Roman"/>
          <w:b w:val="false"/>
          <w:i w:val="false"/>
          <w:color w:val="000000"/>
          <w:sz w:val="28"/>
        </w:rPr>
        <w:t>
      16 тармақта:</w:t>
      </w:r>
      <w:r>
        <w:br/>
      </w:r>
      <w:r>
        <w:rPr>
          <w:rFonts w:ascii="Times New Roman"/>
          <w:b w:val="false"/>
          <w:i w:val="false"/>
          <w:color w:val="000000"/>
          <w:sz w:val="28"/>
        </w:rPr>
        <w:t>
      1) тармақшада</w:t>
      </w:r>
      <w:r>
        <w:br/>
      </w:r>
      <w:r>
        <w:rPr>
          <w:rFonts w:ascii="Times New Roman"/>
          <w:b w:val="false"/>
          <w:i w:val="false"/>
          <w:color w:val="000000"/>
          <w:sz w:val="28"/>
        </w:rPr>
        <w:t>
      «52449» цифрлары «73803» цифрларына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«10654» цифрлары «10004» цифрларына ауыстырылсын;</w:t>
      </w:r>
      <w:r>
        <w:br/>
      </w:r>
      <w:r>
        <w:rPr>
          <w:rFonts w:ascii="Times New Roman"/>
          <w:b w:val="false"/>
          <w:i w:val="false"/>
          <w:color w:val="000000"/>
          <w:sz w:val="28"/>
        </w:rPr>
        <w:t>
      «6105» цифрлары «5467» цифрларына ауыстырылсын;</w:t>
      </w:r>
      <w:r>
        <w:br/>
      </w:r>
      <w:r>
        <w:rPr>
          <w:rFonts w:ascii="Times New Roman"/>
          <w:b w:val="false"/>
          <w:i w:val="false"/>
          <w:color w:val="000000"/>
          <w:sz w:val="28"/>
        </w:rPr>
        <w:t>
      «4549» цифрлары «4537» цифрларына ауыстырылсын;</w:t>
      </w:r>
      <w:r>
        <w:br/>
      </w:r>
      <w:r>
        <w:rPr>
          <w:rFonts w:ascii="Times New Roman"/>
          <w:b w:val="false"/>
          <w:i w:val="false"/>
          <w:color w:val="000000"/>
          <w:sz w:val="28"/>
        </w:rPr>
        <w:t>
      5) тармақша келесі редакцияда баяндалсын:</w:t>
      </w:r>
      <w:r>
        <w:br/>
      </w:r>
      <w:r>
        <w:rPr>
          <w:rFonts w:ascii="Times New Roman"/>
          <w:b w:val="false"/>
          <w:i w:val="false"/>
          <w:color w:val="000000"/>
          <w:sz w:val="28"/>
        </w:rPr>
        <w:t>
      «5) 504 мың.теңге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r>
        <w:br/>
      </w:r>
      <w:r>
        <w:rPr>
          <w:rFonts w:ascii="Times New Roman"/>
          <w:b w:val="false"/>
          <w:i w:val="false"/>
          <w:color w:val="000000"/>
          <w:sz w:val="28"/>
        </w:rPr>
        <w:t>
      13091 мың теңге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r>
        <w:br/>
      </w:r>
      <w:r>
        <w:rPr>
          <w:rFonts w:ascii="Times New Roman"/>
          <w:b w:val="false"/>
          <w:i w:val="false"/>
          <w:color w:val="000000"/>
          <w:sz w:val="28"/>
        </w:rPr>
        <w:t>
      7) тармақшада</w:t>
      </w:r>
      <w:r>
        <w:br/>
      </w:r>
      <w:r>
        <w:rPr>
          <w:rFonts w:ascii="Times New Roman"/>
          <w:b w:val="false"/>
          <w:i w:val="false"/>
          <w:color w:val="000000"/>
          <w:sz w:val="28"/>
        </w:rPr>
        <w:t>
      «6102» цифрлары «5893» цифрларына ауыстырылсын;</w:t>
      </w:r>
      <w:r>
        <w:br/>
      </w:r>
      <w:r>
        <w:rPr>
          <w:rFonts w:ascii="Times New Roman"/>
          <w:b w:val="false"/>
          <w:i w:val="false"/>
          <w:color w:val="000000"/>
          <w:sz w:val="28"/>
        </w:rPr>
        <w:t>
      17-тармақта:</w:t>
      </w:r>
      <w:r>
        <w:br/>
      </w:r>
      <w:r>
        <w:rPr>
          <w:rFonts w:ascii="Times New Roman"/>
          <w:b w:val="false"/>
          <w:i w:val="false"/>
          <w:color w:val="000000"/>
          <w:sz w:val="28"/>
        </w:rPr>
        <w:t>
      2) тармақша келесі редакцияда баяндалсын:</w:t>
      </w:r>
      <w:r>
        <w:br/>
      </w:r>
      <w:r>
        <w:rPr>
          <w:rFonts w:ascii="Times New Roman"/>
          <w:b w:val="false"/>
          <w:i w:val="false"/>
          <w:color w:val="000000"/>
          <w:sz w:val="28"/>
        </w:rPr>
        <w:t>
      «540 мың теңге ҰОС ардагерлері мен мүгедектеріне санаторлы-курорттық емделу; ҰОС ардагерлері мен мүгедектеріне жеңілдік және кепілдік бойынша теңестірілген тұлғалар, басқа санаттағы тұлғалар, соғыс ардагерлерімен жеңілдік және кепілдік бойынша теңестірілген, "Алтын алқа", "Күміс алқа" марапатталған немесе бұрын "Батыр ана" атағын алған көп балалы аналар, сондай ақ І және ІІ дәрежелі "Ана даңқы" ордендерімен маратпатталған, тұлға, Қазақстан Республикасы алдында ерекше қызметі үшін тағайындалған зейнетақы, Кеңес Одағының батыры, Социалистік Еңбек батыры, үш дәрежелі Даңқ орденінің иегерлері, үшінші дәрежелі Еңбек Даңқы, 1988-1989 жылдары Чернобльдегі АЭС апаттары салдарынан жоюға қатысушылар санынан тұлғалар, ҚР оқщауланған зонасынан эвакуацияланғандар (өз бетімен шығып кеткендер) соның ішінде эвакуация күні ішінде болған балалар</w:t>
      </w:r>
      <w:r>
        <w:br/>
      </w:r>
      <w:r>
        <w:rPr>
          <w:rFonts w:ascii="Times New Roman"/>
          <w:b w:val="false"/>
          <w:i w:val="false"/>
          <w:color w:val="000000"/>
          <w:sz w:val="28"/>
        </w:rPr>
        <w:t>
      3) тармақша алынып тасталсын;</w:t>
      </w:r>
      <w:r>
        <w:br/>
      </w:r>
      <w:r>
        <w:rPr>
          <w:rFonts w:ascii="Times New Roman"/>
          <w:b w:val="false"/>
          <w:i w:val="false"/>
          <w:color w:val="000000"/>
          <w:sz w:val="28"/>
        </w:rPr>
        <w:t>
      5) тармақшада</w:t>
      </w:r>
      <w:r>
        <w:br/>
      </w:r>
      <w:r>
        <w:rPr>
          <w:rFonts w:ascii="Times New Roman"/>
          <w:b w:val="false"/>
          <w:i w:val="false"/>
          <w:color w:val="000000"/>
          <w:sz w:val="28"/>
        </w:rPr>
        <w:t>
      «43983» цифрлары «81754» цифрларына ауыстырылсын;</w:t>
      </w:r>
      <w:r>
        <w:br/>
      </w:r>
      <w:r>
        <w:rPr>
          <w:rFonts w:ascii="Times New Roman"/>
          <w:b w:val="false"/>
          <w:i w:val="false"/>
          <w:color w:val="000000"/>
          <w:sz w:val="28"/>
        </w:rPr>
        <w:t>
      18 тармақта:</w:t>
      </w:r>
      <w:r>
        <w:br/>
      </w:r>
      <w:r>
        <w:rPr>
          <w:rFonts w:ascii="Times New Roman"/>
          <w:b w:val="false"/>
          <w:i w:val="false"/>
          <w:color w:val="000000"/>
          <w:sz w:val="28"/>
        </w:rPr>
        <w:t>
      «51448 мың теңге сомасында» сөзінен кейін «9 қосымша негізінде» сөзі қосылсын.</w:t>
      </w:r>
      <w:r>
        <w:br/>
      </w:r>
      <w:r>
        <w:rPr>
          <w:rFonts w:ascii="Times New Roman"/>
          <w:b w:val="false"/>
          <w:i w:val="false"/>
          <w:color w:val="000000"/>
          <w:sz w:val="28"/>
        </w:rPr>
        <w:t>
      Келесі мазмұндағы 18-1 тармақпен толықтырылсын:</w:t>
      </w:r>
      <w:r>
        <w:br/>
      </w:r>
      <w:r>
        <w:rPr>
          <w:rFonts w:ascii="Times New Roman"/>
          <w:b w:val="false"/>
          <w:i w:val="false"/>
          <w:color w:val="000000"/>
          <w:sz w:val="28"/>
        </w:rPr>
        <w:t>
      «18-1. 14696,6 теңге сомасы қаржы жылының басына жиналған бос қалдық қаражаттар есебінен аудандық бюджетте шығыстар қарастырылсын, 11 қосымшаға сәйкес 5,2 мың теңге сомасы 2009 жылы жұмсалмаған республикалық және облыстық бюджеттердің нысаналы трансферттерін қайтару» осы шешімнің 6 қосымшасына сәйкес».</w:t>
      </w:r>
      <w:r>
        <w:br/>
      </w:r>
      <w:r>
        <w:rPr>
          <w:rFonts w:ascii="Times New Roman"/>
          <w:b w:val="false"/>
          <w:i w:val="false"/>
          <w:color w:val="000000"/>
          <w:sz w:val="28"/>
        </w:rPr>
        <w:t>
      Берілген шешімде нұсқалған № 1, 4, 5, 7, 8-қосымшалары көрсетілген шешімдегі 1, 2, 3 ,4, 5-қосымшалары негізінде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күшіне енеді.</w:t>
      </w:r>
    </w:p>
    <w:bookmarkEnd w:id="1"/>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Н. Сағандықов                              А. Нұртаев</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5 сәуірдегі</w:t>
      </w:r>
      <w:r>
        <w:br/>
      </w:r>
      <w:r>
        <w:rPr>
          <w:rFonts w:ascii="Times New Roman"/>
          <w:b w:val="false"/>
          <w:i w:val="false"/>
          <w:color w:val="000000"/>
          <w:sz w:val="28"/>
        </w:rPr>
        <w:t>
№ 23/5 шешіміне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1-қосымша</w:t>
      </w:r>
    </w:p>
    <w:p>
      <w:pPr>
        <w:spacing w:after="0"/>
        <w:ind w:left="0"/>
        <w:jc w:val="left"/>
      </w:pPr>
      <w:r>
        <w:rPr>
          <w:rFonts w:ascii="Times New Roman"/>
          <w:b/>
          <w:i w:val="false"/>
          <w:color w:val="000000"/>
        </w:rPr>
        <w:t xml:space="preserve"> 2010 жылға Мамлют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93"/>
        <w:gridCol w:w="693"/>
        <w:gridCol w:w="8193"/>
        <w:gridCol w:w="16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класс</w:t>
            </w:r>
          </w:p>
        </w:tc>
        <w:tc>
          <w:tcPr>
            <w:tcW w:w="0" w:type="auto"/>
            <w:vMerge/>
            <w:tcBorders>
              <w:top w:val="nil"/>
              <w:left w:val="single" w:color="cfcfcf" w:sz="5"/>
              <w:bottom w:val="single" w:color="cfcfcf" w:sz="5"/>
              <w:right w:val="single" w:color="cfcfcf" w:sz="5"/>
            </w:tcBorders>
          </w:tcPr>
          <w:p/>
        </w:tc>
      </w:tr>
      <w:tr>
        <w:trPr>
          <w:trHeight w:val="10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1582098</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192458</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99834</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99834</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53902</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бизнестеріне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 және материалдық емес</w:t>
            </w:r>
            <w:r>
              <w:br/>
            </w:r>
            <w:r>
              <w:rPr>
                <w:rFonts w:ascii="Times New Roman"/>
                <w:b w:val="false"/>
                <w:i w:val="false"/>
                <w:color w:val="000000"/>
                <w:sz w:val="20"/>
              </w:rPr>
              <w:t>
активтер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1376211</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1376211</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813"/>
        <w:gridCol w:w="7493"/>
        <w:gridCol w:w="19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1592489,6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129677,4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мәслихаттың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мәслихаттың қызметін қамтамасыз ету</w:t>
            </w:r>
            <w:r>
              <w:br/>
            </w:r>
            <w:r>
              <w:rPr>
                <w:rFonts w:ascii="Times New Roman"/>
                <w:b w:val="false"/>
                <w:i w:val="false"/>
                <w:color w:val="000000"/>
                <w:sz w:val="20"/>
              </w:rPr>
              <w:t>
бойынша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9731,4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бойынша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69992</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r>
              <w:br/>
            </w:r>
            <w:r>
              <w:rPr>
                <w:rFonts w:ascii="Times New Roman"/>
                <w:b w:val="false"/>
                <w:i w:val="false"/>
                <w:color w:val="000000"/>
                <w:sz w:val="20"/>
              </w:rPr>
              <w:t>
бойынша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w:t>
            </w:r>
            <w:r>
              <w:br/>
            </w:r>
            <w:r>
              <w:rPr>
                <w:rFonts w:ascii="Times New Roman"/>
                <w:b w:val="false"/>
                <w:i w:val="false"/>
                <w:color w:val="000000"/>
                <w:sz w:val="20"/>
              </w:rPr>
              <w:t>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w:t>
            </w:r>
            <w:r>
              <w:br/>
            </w:r>
            <w:r>
              <w:rPr>
                <w:rFonts w:ascii="Times New Roman"/>
                <w:b w:val="false"/>
                <w:i w:val="false"/>
                <w:color w:val="000000"/>
                <w:sz w:val="20"/>
              </w:rPr>
              <w:t>
коммуналдық меншігін басқару және</w:t>
            </w:r>
            <w:r>
              <w:br/>
            </w:r>
            <w:r>
              <w:rPr>
                <w:rFonts w:ascii="Times New Roman"/>
                <w:b w:val="false"/>
                <w:i w:val="false"/>
                <w:color w:val="000000"/>
                <w:sz w:val="20"/>
              </w:rPr>
              <w:t>
аудан (облыстық маңыздағы қала)</w:t>
            </w:r>
            <w:r>
              <w:br/>
            </w:r>
            <w:r>
              <w:rPr>
                <w:rFonts w:ascii="Times New Roman"/>
                <w:b w:val="false"/>
                <w:i w:val="false"/>
                <w:color w:val="000000"/>
                <w:sz w:val="20"/>
              </w:rPr>
              <w:t>
бюджетінің орындалуын бақылау және</w:t>
            </w:r>
            <w:r>
              <w:br/>
            </w:r>
            <w:r>
              <w:rPr>
                <w:rFonts w:ascii="Times New Roman"/>
                <w:b w:val="false"/>
                <w:i w:val="false"/>
                <w:color w:val="000000"/>
                <w:sz w:val="20"/>
              </w:rPr>
              <w:t>
орындау облыста мемлекеттік саясатты</w:t>
            </w:r>
            <w:r>
              <w:br/>
            </w:r>
            <w:r>
              <w:rPr>
                <w:rFonts w:ascii="Times New Roman"/>
                <w:b w:val="false"/>
                <w:i w:val="false"/>
                <w:color w:val="000000"/>
                <w:sz w:val="20"/>
              </w:rPr>
              <w:t>
жүзеге асыру бойынша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 үшін мүлікті бағалау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жүзеге асырудан</w:t>
            </w:r>
            <w:r>
              <w:br/>
            </w:r>
            <w:r>
              <w:rPr>
                <w:rFonts w:ascii="Times New Roman"/>
                <w:b w:val="false"/>
                <w:i w:val="false"/>
                <w:color w:val="000000"/>
                <w:sz w:val="20"/>
              </w:rPr>
              <w:t>
сома көлемінің жиынтығын қамтамасыз</w:t>
            </w:r>
            <w:r>
              <w:br/>
            </w:r>
            <w:r>
              <w:rPr>
                <w:rFonts w:ascii="Times New Roman"/>
                <w:b w:val="false"/>
                <w:i w:val="false"/>
                <w:color w:val="000000"/>
                <w:sz w:val="20"/>
              </w:rPr>
              <w:t>
ету және біржолғы талондарды беру</w:t>
            </w:r>
            <w:r>
              <w:br/>
            </w:r>
            <w:r>
              <w:rPr>
                <w:rFonts w:ascii="Times New Roman"/>
                <w:b w:val="false"/>
                <w:i w:val="false"/>
                <w:color w:val="000000"/>
                <w:sz w:val="20"/>
              </w:rPr>
              <w:t>
бойынша жұмыстарды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w:t>
            </w:r>
            <w:r>
              <w:br/>
            </w:r>
            <w:r>
              <w:rPr>
                <w:rFonts w:ascii="Times New Roman"/>
                <w:b w:val="false"/>
                <w:i w:val="false"/>
                <w:color w:val="000000"/>
                <w:sz w:val="20"/>
              </w:rPr>
              <w:t>
басқарма және мемлекеттік жоспарлау</w:t>
            </w:r>
            <w:r>
              <w:br/>
            </w:r>
            <w:r>
              <w:rPr>
                <w:rFonts w:ascii="Times New Roman"/>
                <w:b w:val="false"/>
                <w:i w:val="false"/>
                <w:color w:val="000000"/>
                <w:sz w:val="20"/>
              </w:rPr>
              <w:t>
жүйесі, экономикалық саясатты дамыту</w:t>
            </w:r>
            <w:r>
              <w:br/>
            </w:r>
            <w:r>
              <w:rPr>
                <w:rFonts w:ascii="Times New Roman"/>
                <w:b w:val="false"/>
                <w:i w:val="false"/>
                <w:color w:val="000000"/>
                <w:sz w:val="20"/>
              </w:rPr>
              <w:t>
және жүзеге асыру облыста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Қылмыстық-атқарушы, соттық құқықтық,</w:t>
            </w:r>
            <w:r>
              <w:br/>
            </w:r>
            <w:r>
              <w:rPr>
                <w:rFonts w:ascii="Times New Roman"/>
                <w:b w:val="false"/>
                <w:i w:val="false"/>
                <w:color w:val="000000"/>
                <w:sz w:val="20"/>
              </w:rPr>
              <w:t>
қауіпсіздік, қоғамдық тәртіп</w:t>
            </w:r>
            <w:r>
              <w:br/>
            </w:r>
            <w:r>
              <w:rPr>
                <w:rFonts w:ascii="Times New Roman"/>
                <w:b w:val="false"/>
                <w:i w:val="false"/>
                <w:color w:val="000000"/>
                <w:sz w:val="20"/>
              </w:rPr>
              <w:t>
қызметтері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w:t>
            </w:r>
            <w:r>
              <w:br/>
            </w:r>
            <w:r>
              <w:rPr>
                <w:rFonts w:ascii="Times New Roman"/>
                <w:b w:val="false"/>
                <w:i w:val="false"/>
                <w:color w:val="000000"/>
                <w:sz w:val="20"/>
              </w:rPr>
              <w:t>
тұрғын-үй коммуналдық шаруашылығы,</w:t>
            </w:r>
            <w:r>
              <w:br/>
            </w:r>
            <w:r>
              <w:rPr>
                <w:rFonts w:ascii="Times New Roman"/>
                <w:b w:val="false"/>
                <w:i w:val="false"/>
                <w:color w:val="000000"/>
                <w:sz w:val="20"/>
              </w:rPr>
              <w:t>
жолаушылар көлiгi мен автомобиль</w:t>
            </w:r>
            <w:r>
              <w:br/>
            </w:r>
            <w:r>
              <w:rPr>
                <w:rFonts w:ascii="Times New Roman"/>
                <w:b w:val="false"/>
                <w:i w:val="false"/>
                <w:color w:val="000000"/>
                <w:sz w:val="20"/>
              </w:rPr>
              <w:t>
жолдары бөлiмi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қауіпсіздік</w:t>
            </w:r>
            <w:r>
              <w:br/>
            </w:r>
            <w:r>
              <w:rPr>
                <w:rFonts w:ascii="Times New Roman"/>
                <w:b w:val="false"/>
                <w:i w:val="false"/>
                <w:color w:val="000000"/>
                <w:sz w:val="20"/>
              </w:rPr>
              <w:t>
қызметімен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1007325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w:t>
            </w:r>
            <w:r>
              <w:br/>
            </w:r>
            <w:r>
              <w:rPr>
                <w:rFonts w:ascii="Times New Roman"/>
                <w:b w:val="false"/>
                <w:i w:val="false"/>
                <w:color w:val="000000"/>
                <w:sz w:val="20"/>
              </w:rPr>
              <w:t>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985228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облысында жергілікті деңгейде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бойынша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ұйымдары үшін оқулықтар сатып алу</w:t>
            </w:r>
            <w:r>
              <w:br/>
            </w:r>
            <w:r>
              <w:rPr>
                <w:rFonts w:ascii="Times New Roman"/>
                <w:b w:val="false"/>
                <w:i w:val="false"/>
                <w:color w:val="000000"/>
                <w:sz w:val="20"/>
              </w:rPr>
              <w:t>
және жеткізу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стратегияларын іске асыру мақсатында</w:t>
            </w:r>
            <w:r>
              <w:br/>
            </w:r>
            <w:r>
              <w:rPr>
                <w:rFonts w:ascii="Times New Roman"/>
                <w:b w:val="false"/>
                <w:i w:val="false"/>
                <w:color w:val="000000"/>
                <w:sz w:val="20"/>
              </w:rPr>
              <w:t>
білім объектілерінде ағымдағы,</w:t>
            </w:r>
            <w:r>
              <w:br/>
            </w:r>
            <w:r>
              <w:rPr>
                <w:rFonts w:ascii="Times New Roman"/>
                <w:b w:val="false"/>
                <w:i w:val="false"/>
                <w:color w:val="000000"/>
                <w:sz w:val="20"/>
              </w:rPr>
              <w:t>
күрделі жөндеулер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24671</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w:t>
            </w:r>
            <w:r>
              <w:br/>
            </w:r>
            <w:r>
              <w:rPr>
                <w:rFonts w:ascii="Times New Roman"/>
                <w:b w:val="false"/>
                <w:i w:val="false"/>
                <w:color w:val="000000"/>
                <w:sz w:val="20"/>
              </w:rPr>
              <w:t>
сәйкес ауылдық жерлерде тұратын</w:t>
            </w:r>
            <w:r>
              <w:br/>
            </w:r>
            <w:r>
              <w:rPr>
                <w:rFonts w:ascii="Times New Roman"/>
                <w:b w:val="false"/>
                <w:i w:val="false"/>
                <w:color w:val="000000"/>
                <w:sz w:val="20"/>
              </w:rPr>
              <w:t>
денсаулық сақтау, білім беру,</w:t>
            </w:r>
            <w:r>
              <w:br/>
            </w:r>
            <w:r>
              <w:rPr>
                <w:rFonts w:ascii="Times New Roman"/>
                <w:b w:val="false"/>
                <w:i w:val="false"/>
                <w:color w:val="000000"/>
                <w:sz w:val="20"/>
              </w:rPr>
              <w:t>
әлеуметтік қамтамасыз ету, мәдениет</w:t>
            </w:r>
            <w:r>
              <w:br/>
            </w:r>
            <w:r>
              <w:rPr>
                <w:rFonts w:ascii="Times New Roman"/>
                <w:b w:val="false"/>
                <w:i w:val="false"/>
                <w:color w:val="000000"/>
                <w:sz w:val="20"/>
              </w:rPr>
              <w:t>
мамандарына отын сатып алу бойынша</w:t>
            </w:r>
            <w:r>
              <w:br/>
            </w:r>
            <w:r>
              <w:rPr>
                <w:rFonts w:ascii="Times New Roman"/>
                <w:b w:val="false"/>
                <w:i w:val="false"/>
                <w:color w:val="000000"/>
                <w:sz w:val="20"/>
              </w:rPr>
              <w:t>
әлеуметтік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 жекелеген</w:t>
            </w:r>
            <w:r>
              <w:br/>
            </w:r>
            <w:r>
              <w:rPr>
                <w:rFonts w:ascii="Times New Roman"/>
                <w:b w:val="false"/>
                <w:i w:val="false"/>
                <w:color w:val="000000"/>
                <w:sz w:val="20"/>
              </w:rPr>
              <w:t>
топтарына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тәрбиеленiп, бiлiм алатын</w:t>
            </w:r>
            <w:r>
              <w:br/>
            </w:r>
            <w:r>
              <w:rPr>
                <w:rFonts w:ascii="Times New Roman"/>
                <w:b w:val="false"/>
                <w:i w:val="false"/>
                <w:color w:val="000000"/>
                <w:sz w:val="20"/>
              </w:rPr>
              <w:t>
мүгедек балаларға материалдық көмек</w:t>
            </w:r>
            <w:r>
              <w:br/>
            </w:r>
            <w:r>
              <w:rPr>
                <w:rFonts w:ascii="Times New Roman"/>
                <w:b w:val="false"/>
                <w:i w:val="false"/>
                <w:color w:val="000000"/>
                <w:sz w:val="20"/>
              </w:rPr>
              <w:t>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төленетiн</w:t>
            </w:r>
            <w:r>
              <w:br/>
            </w:r>
            <w:r>
              <w:rPr>
                <w:rFonts w:ascii="Times New Roman"/>
                <w:b w:val="false"/>
                <w:i w:val="false"/>
                <w:color w:val="000000"/>
                <w:sz w:val="20"/>
              </w:rPr>
              <w:t>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20352</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мүгедектердi қажет гигиена</w:t>
            </w:r>
            <w:r>
              <w:br/>
            </w:r>
            <w:r>
              <w:rPr>
                <w:rFonts w:ascii="Times New Roman"/>
                <w:b w:val="false"/>
                <w:i w:val="false"/>
                <w:color w:val="000000"/>
                <w:sz w:val="20"/>
              </w:rPr>
              <w:t>
құралдарымен және ым тiлiн меңгерген</w:t>
            </w:r>
            <w:r>
              <w:br/>
            </w:r>
            <w:r>
              <w:rPr>
                <w:rFonts w:ascii="Times New Roman"/>
                <w:b w:val="false"/>
                <w:i w:val="false"/>
                <w:color w:val="000000"/>
                <w:sz w:val="20"/>
              </w:rPr>
              <w:t>
мамандардың қызметiмен, жеке</w:t>
            </w:r>
            <w:r>
              <w:br/>
            </w:r>
            <w:r>
              <w:rPr>
                <w:rFonts w:ascii="Times New Roman"/>
                <w:b w:val="false"/>
                <w:i w:val="false"/>
                <w:color w:val="000000"/>
                <w:sz w:val="20"/>
              </w:rPr>
              <w:t>
бағдарламаға сәйкес жеке емшiлермен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19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 жол</w:t>
            </w:r>
            <w:r>
              <w:br/>
            </w:r>
            <w:r>
              <w:rPr>
                <w:rFonts w:ascii="Times New Roman"/>
                <w:b w:val="false"/>
                <w:i w:val="false"/>
                <w:color w:val="000000"/>
                <w:sz w:val="20"/>
              </w:rPr>
              <w:t>
жүруін, сондай-ақ оларға және олармен</w:t>
            </w:r>
            <w:r>
              <w:br/>
            </w:r>
            <w:r>
              <w:rPr>
                <w:rFonts w:ascii="Times New Roman"/>
                <w:b w:val="false"/>
                <w:i w:val="false"/>
                <w:color w:val="000000"/>
                <w:sz w:val="20"/>
              </w:rPr>
              <w:t>
бірге жүретін адамдарға Мәскеу,</w:t>
            </w:r>
            <w:r>
              <w:br/>
            </w:r>
            <w:r>
              <w:rPr>
                <w:rFonts w:ascii="Times New Roman"/>
                <w:b w:val="false"/>
                <w:i w:val="false"/>
                <w:color w:val="000000"/>
                <w:sz w:val="20"/>
              </w:rPr>
              <w:t>
Астана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 жүруіне</w:t>
            </w:r>
            <w:r>
              <w:br/>
            </w:r>
            <w:r>
              <w:rPr>
                <w:rFonts w:ascii="Times New Roman"/>
                <w:b w:val="false"/>
                <w:i w:val="false"/>
                <w:color w:val="000000"/>
                <w:sz w:val="20"/>
              </w:rPr>
              <w:t>
арналған шығыстарын төлеуді</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7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 оның</w:t>
            </w:r>
            <w:r>
              <w:br/>
            </w:r>
            <w:r>
              <w:rPr>
                <w:rFonts w:ascii="Times New Roman"/>
                <w:b w:val="false"/>
                <w:i w:val="false"/>
                <w:color w:val="000000"/>
                <w:sz w:val="20"/>
              </w:rPr>
              <w:t>
ішінде майдандағы армия құрамына</w:t>
            </w:r>
            <w:r>
              <w:br/>
            </w:r>
            <w:r>
              <w:rPr>
                <w:rFonts w:ascii="Times New Roman"/>
                <w:b w:val="false"/>
                <w:i w:val="false"/>
                <w:color w:val="000000"/>
                <w:sz w:val="20"/>
              </w:rPr>
              <w:t>
кірмеген, 1941 жылғы 22 маусымнан</w:t>
            </w:r>
            <w:r>
              <w:br/>
            </w:r>
            <w:r>
              <w:rPr>
                <w:rFonts w:ascii="Times New Roman"/>
                <w:b w:val="false"/>
                <w:i w:val="false"/>
                <w:color w:val="000000"/>
                <w:sz w:val="20"/>
              </w:rPr>
              <w:t>
бастап 1945 жылғы 3 қыркүйек</w:t>
            </w:r>
            <w:r>
              <w:br/>
            </w:r>
            <w:r>
              <w:rPr>
                <w:rFonts w:ascii="Times New Roman"/>
                <w:b w:val="false"/>
                <w:i w:val="false"/>
                <w:color w:val="000000"/>
                <w:sz w:val="20"/>
              </w:rPr>
              <w:t>
аралығындағы кезеңде әскери</w:t>
            </w:r>
            <w:r>
              <w:br/>
            </w:r>
            <w:r>
              <w:rPr>
                <w:rFonts w:ascii="Times New Roman"/>
                <w:b w:val="false"/>
                <w:i w:val="false"/>
                <w:color w:val="000000"/>
                <w:sz w:val="20"/>
              </w:rPr>
              <w:t>
бөлімшелерде, мекемелерде, әскери-оқу</w:t>
            </w:r>
            <w:r>
              <w:br/>
            </w:r>
            <w:r>
              <w:rPr>
                <w:rFonts w:ascii="Times New Roman"/>
                <w:b w:val="false"/>
                <w:i w:val="false"/>
                <w:color w:val="000000"/>
                <w:sz w:val="20"/>
              </w:rPr>
              <w:t>
орындарында әскери қызметтен өткен,</w:t>
            </w:r>
            <w:r>
              <w:br/>
            </w:r>
            <w:r>
              <w:rPr>
                <w:rFonts w:ascii="Times New Roman"/>
                <w:b w:val="false"/>
                <w:i w:val="false"/>
                <w:color w:val="000000"/>
                <w:sz w:val="20"/>
              </w:rPr>
              <w:t>
запасқа босатылған (отставка),</w:t>
            </w:r>
            <w:r>
              <w:br/>
            </w:r>
            <w:r>
              <w:rPr>
                <w:rFonts w:ascii="Times New Roman"/>
                <w:b w:val="false"/>
                <w:i w:val="false"/>
                <w:color w:val="000000"/>
                <w:sz w:val="20"/>
              </w:rPr>
              <w:t>
«1941-1945 жж. Ұлы Отан соғысында</w:t>
            </w:r>
            <w:r>
              <w:br/>
            </w:r>
            <w:r>
              <w:rPr>
                <w:rFonts w:ascii="Times New Roman"/>
                <w:b w:val="false"/>
                <w:i w:val="false"/>
                <w:color w:val="000000"/>
                <w:sz w:val="20"/>
              </w:rPr>
              <w:t>
Германияны жеңгенi үшiн» медалімен</w:t>
            </w:r>
            <w:r>
              <w:br/>
            </w:r>
            <w:r>
              <w:rPr>
                <w:rFonts w:ascii="Times New Roman"/>
                <w:b w:val="false"/>
                <w:i w:val="false"/>
                <w:color w:val="000000"/>
                <w:sz w:val="20"/>
              </w:rPr>
              <w:t>
немесе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 көмек</w:t>
            </w:r>
            <w:r>
              <w:br/>
            </w:r>
            <w:r>
              <w:rPr>
                <w:rFonts w:ascii="Times New Roman"/>
                <w:b w:val="false"/>
                <w:i w:val="false"/>
                <w:color w:val="000000"/>
                <w:sz w:val="20"/>
              </w:rPr>
              <w:t>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 бағдарламалар</w:t>
            </w:r>
            <w:r>
              <w:br/>
            </w:r>
            <w:r>
              <w:rPr>
                <w:rFonts w:ascii="Times New Roman"/>
                <w:b w:val="false"/>
                <w:i w:val="false"/>
                <w:color w:val="000000"/>
                <w:sz w:val="20"/>
              </w:rPr>
              <w:t>
жұмыспен қамтуды жергілікті деңгейде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бойынша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25787</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жөндеуге және елді мекендерді</w:t>
            </w:r>
            <w:r>
              <w:br/>
            </w:r>
            <w:r>
              <w:rPr>
                <w:rFonts w:ascii="Times New Roman"/>
                <w:b w:val="false"/>
                <w:i w:val="false"/>
                <w:color w:val="000000"/>
                <w:sz w:val="20"/>
              </w:rPr>
              <w:t>
көркейту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w:t>
            </w:r>
            <w:r>
              <w:br/>
            </w:r>
            <w:r>
              <w:rPr>
                <w:rFonts w:ascii="Times New Roman"/>
                <w:b w:val="false"/>
                <w:i w:val="false"/>
                <w:color w:val="000000"/>
                <w:sz w:val="20"/>
              </w:rPr>
              <w:t>
тексіздерді жерлеу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w:t>
            </w:r>
            <w:r>
              <w:br/>
            </w:r>
            <w:r>
              <w:rPr>
                <w:rFonts w:ascii="Times New Roman"/>
                <w:b w:val="false"/>
                <w:i w:val="false"/>
                <w:color w:val="000000"/>
                <w:sz w:val="20"/>
              </w:rPr>
              <w:t>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w:t>
            </w:r>
            <w:r>
              <w:br/>
            </w:r>
            <w:r>
              <w:rPr>
                <w:rFonts w:ascii="Times New Roman"/>
                <w:b w:val="false"/>
                <w:i w:val="false"/>
                <w:color w:val="000000"/>
                <w:sz w:val="20"/>
              </w:rPr>
              <w:t>
тұрғын-үй коммуналдық шаруашылығы,</w:t>
            </w:r>
            <w:r>
              <w:br/>
            </w:r>
            <w:r>
              <w:rPr>
                <w:rFonts w:ascii="Times New Roman"/>
                <w:b w:val="false"/>
                <w:i w:val="false"/>
                <w:color w:val="000000"/>
                <w:sz w:val="20"/>
              </w:rPr>
              <w:t>
жолаушылар көлiгi мен автомобиль</w:t>
            </w:r>
            <w:r>
              <w:br/>
            </w:r>
            <w:r>
              <w:rPr>
                <w:rFonts w:ascii="Times New Roman"/>
                <w:b w:val="false"/>
                <w:i w:val="false"/>
                <w:color w:val="000000"/>
                <w:sz w:val="20"/>
              </w:rPr>
              <w:t>
жолдары бөлiмi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w:t>
            </w:r>
            <w:r>
              <w:br/>
            </w:r>
            <w:r>
              <w:rPr>
                <w:rFonts w:ascii="Times New Roman"/>
                <w:b w:val="false"/>
                <w:i w:val="false"/>
                <w:color w:val="000000"/>
                <w:sz w:val="20"/>
              </w:rPr>
              <w:t>
үймен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w:t>
            </w:r>
            <w:r>
              <w:br/>
            </w:r>
            <w:r>
              <w:rPr>
                <w:rFonts w:ascii="Times New Roman"/>
                <w:b w:val="false"/>
                <w:i w:val="false"/>
                <w:color w:val="000000"/>
                <w:sz w:val="20"/>
              </w:rPr>
              <w:t>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дене</w:t>
            </w:r>
            <w:r>
              <w:br/>
            </w:r>
            <w:r>
              <w:rPr>
                <w:rFonts w:ascii="Times New Roman"/>
                <w:b w:val="false"/>
                <w:i w:val="false"/>
                <w:color w:val="000000"/>
                <w:sz w:val="20"/>
              </w:rPr>
              <w:t>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 түрлі</w:t>
            </w:r>
            <w:r>
              <w:br/>
            </w:r>
            <w:r>
              <w:rPr>
                <w:rFonts w:ascii="Times New Roman"/>
                <w:b w:val="false"/>
                <w:i w:val="false"/>
                <w:color w:val="000000"/>
                <w:sz w:val="20"/>
              </w:rPr>
              <w:t>
спорт түрлері бойынша аудан (облыстық</w:t>
            </w:r>
            <w:r>
              <w:br/>
            </w:r>
            <w:r>
              <w:rPr>
                <w:rFonts w:ascii="Times New Roman"/>
                <w:b w:val="false"/>
                <w:i w:val="false"/>
                <w:color w:val="000000"/>
                <w:sz w:val="20"/>
              </w:rPr>
              <w:t>
маңызы бар қала) құрама</w:t>
            </w:r>
            <w:r>
              <w:br/>
            </w:r>
            <w:r>
              <w:rPr>
                <w:rFonts w:ascii="Times New Roman"/>
                <w:b w:val="false"/>
                <w:i w:val="false"/>
                <w:color w:val="000000"/>
                <w:sz w:val="20"/>
              </w:rPr>
              <w:t>
командаларының мүшелерін дайындау</w:t>
            </w:r>
            <w:r>
              <w:br/>
            </w:r>
            <w:r>
              <w:rPr>
                <w:rFonts w:ascii="Times New Roman"/>
                <w:b w:val="false"/>
                <w:i w:val="false"/>
                <w:color w:val="000000"/>
                <w:sz w:val="20"/>
              </w:rPr>
              <w:t>
және оларды қатысуы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w:t>
            </w:r>
            <w:r>
              <w:br/>
            </w:r>
            <w:r>
              <w:rPr>
                <w:rFonts w:ascii="Times New Roman"/>
                <w:b w:val="false"/>
                <w:i w:val="false"/>
                <w:color w:val="000000"/>
                <w:sz w:val="20"/>
              </w:rPr>
              <w:t>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w:t>
            </w:r>
            <w:r>
              <w:br/>
            </w:r>
            <w:r>
              <w:rPr>
                <w:rFonts w:ascii="Times New Roman"/>
                <w:b w:val="false"/>
                <w:i w:val="false"/>
                <w:color w:val="000000"/>
                <w:sz w:val="20"/>
              </w:rPr>
              <w:t>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және</w:t>
            </w:r>
            <w:r>
              <w:br/>
            </w:r>
            <w:r>
              <w:rPr>
                <w:rFonts w:ascii="Times New Roman"/>
                <w:b w:val="false"/>
                <w:i w:val="false"/>
                <w:color w:val="000000"/>
                <w:sz w:val="20"/>
              </w:rPr>
              <w:t>
өзге тілдерін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маңызындағы қала)</w:t>
            </w:r>
            <w:r>
              <w:br/>
            </w:r>
            <w:r>
              <w:rPr>
                <w:rFonts w:ascii="Times New Roman"/>
                <w:b w:val="false"/>
                <w:i w:val="false"/>
                <w:color w:val="000000"/>
                <w:sz w:val="20"/>
              </w:rPr>
              <w:t>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w:t>
            </w:r>
            <w:r>
              <w:br/>
            </w:r>
            <w:r>
              <w:rPr>
                <w:rFonts w:ascii="Times New Roman"/>
                <w:b w:val="false"/>
                <w:i w:val="false"/>
                <w:color w:val="000000"/>
                <w:sz w:val="20"/>
              </w:rPr>
              <w:t>
жүзеге асыру және мемлекеттілікті</w:t>
            </w:r>
            <w:r>
              <w:br/>
            </w:r>
            <w:r>
              <w:rPr>
                <w:rFonts w:ascii="Times New Roman"/>
                <w:b w:val="false"/>
                <w:i w:val="false"/>
                <w:color w:val="000000"/>
                <w:sz w:val="20"/>
              </w:rPr>
              <w:t>
нығайту ақпаратында жергілікті</w:t>
            </w:r>
            <w:r>
              <w:br/>
            </w:r>
            <w:r>
              <w:rPr>
                <w:rFonts w:ascii="Times New Roman"/>
                <w:b w:val="false"/>
                <w:i w:val="false"/>
                <w:color w:val="000000"/>
                <w:sz w:val="20"/>
              </w:rPr>
              <w:t>
деңгейде мемлекеттік саясатты жүзеге</w:t>
            </w:r>
            <w:r>
              <w:br/>
            </w:r>
            <w:r>
              <w:rPr>
                <w:rFonts w:ascii="Times New Roman"/>
                <w:b w:val="false"/>
                <w:i w:val="false"/>
                <w:color w:val="000000"/>
                <w:sz w:val="20"/>
              </w:rPr>
              <w:t>
асыру бойынша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w:t>
            </w:r>
            <w:r>
              <w:br/>
            </w:r>
            <w:r>
              <w:rPr>
                <w:rFonts w:ascii="Times New Roman"/>
                <w:b w:val="false"/>
                <w:i w:val="false"/>
                <w:color w:val="000000"/>
                <w:sz w:val="20"/>
              </w:rPr>
              <w:t>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дамытуды</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стратегияларын жүзеге асыру</w:t>
            </w:r>
            <w:r>
              <w:br/>
            </w:r>
            <w:r>
              <w:rPr>
                <w:rFonts w:ascii="Times New Roman"/>
                <w:b w:val="false"/>
                <w:i w:val="false"/>
                <w:color w:val="000000"/>
                <w:sz w:val="20"/>
              </w:rPr>
              <w:t>
шеңберінде мәдениет объектілерін</w:t>
            </w:r>
            <w:r>
              <w:br/>
            </w:r>
            <w:r>
              <w:rPr>
                <w:rFonts w:ascii="Times New Roman"/>
                <w:b w:val="false"/>
                <w:i w:val="false"/>
                <w:color w:val="000000"/>
                <w:sz w:val="20"/>
              </w:rPr>
              <w:t>
күрделі, ағымдағы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дене</w:t>
            </w:r>
            <w:r>
              <w:br/>
            </w:r>
            <w:r>
              <w:rPr>
                <w:rFonts w:ascii="Times New Roman"/>
                <w:b w:val="false"/>
                <w:i w:val="false"/>
                <w:color w:val="000000"/>
                <w:sz w:val="20"/>
              </w:rPr>
              <w:t>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ауыл шаруашылығы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 жергілікті</w:t>
            </w:r>
            <w:r>
              <w:br/>
            </w:r>
            <w:r>
              <w:rPr>
                <w:rFonts w:ascii="Times New Roman"/>
                <w:b w:val="false"/>
                <w:i w:val="false"/>
                <w:color w:val="000000"/>
                <w:sz w:val="20"/>
              </w:rPr>
              <w:t>
деңгейде мемлекеттік саясатты жүзеге</w:t>
            </w:r>
            <w:r>
              <w:br/>
            </w:r>
            <w:r>
              <w:rPr>
                <w:rFonts w:ascii="Times New Roman"/>
                <w:b w:val="false"/>
                <w:i w:val="false"/>
                <w:color w:val="000000"/>
                <w:sz w:val="20"/>
              </w:rPr>
              <w:t>
асыру бойынша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 селолық елді</w:t>
            </w:r>
            <w:r>
              <w:br/>
            </w:r>
            <w:r>
              <w:rPr>
                <w:rFonts w:ascii="Times New Roman"/>
                <w:b w:val="false"/>
                <w:i w:val="false"/>
                <w:color w:val="000000"/>
                <w:sz w:val="20"/>
              </w:rPr>
              <w:t>
мекендерде әлеуметтік сала мамандарын</w:t>
            </w:r>
            <w:r>
              <w:br/>
            </w:r>
            <w:r>
              <w:rPr>
                <w:rFonts w:ascii="Times New Roman"/>
                <w:b w:val="false"/>
                <w:i w:val="false"/>
                <w:color w:val="000000"/>
                <w:sz w:val="20"/>
              </w:rPr>
              <w:t>
әлеуметтік қолдау шарасын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жер қатынастар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w:t>
            </w:r>
            <w:r>
              <w:br/>
            </w:r>
            <w:r>
              <w:rPr>
                <w:rFonts w:ascii="Times New Roman"/>
                <w:b w:val="false"/>
                <w:i w:val="false"/>
                <w:color w:val="000000"/>
                <w:sz w:val="20"/>
              </w:rPr>
              <w:t>
аймағында жер қатынастарын реттеуді</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кент, ауыл</w:t>
            </w:r>
            <w:r>
              <w:br/>
            </w:r>
            <w:r>
              <w:rPr>
                <w:rFonts w:ascii="Times New Roman"/>
                <w:b w:val="false"/>
                <w:i w:val="false"/>
                <w:color w:val="000000"/>
                <w:sz w:val="20"/>
              </w:rPr>
              <w:t>
(село), ауылдық (селолық) округтерде</w:t>
            </w:r>
            <w:r>
              <w:br/>
            </w:r>
            <w:r>
              <w:rPr>
                <w:rFonts w:ascii="Times New Roman"/>
                <w:b w:val="false"/>
                <w:i w:val="false"/>
                <w:color w:val="000000"/>
                <w:sz w:val="20"/>
              </w:rPr>
              <w:t>
әлеуметтік жобаларды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 жергілікті</w:t>
            </w:r>
            <w:r>
              <w:br/>
            </w:r>
            <w:r>
              <w:rPr>
                <w:rFonts w:ascii="Times New Roman"/>
                <w:b w:val="false"/>
                <w:i w:val="false"/>
                <w:color w:val="000000"/>
                <w:sz w:val="20"/>
              </w:rPr>
              <w:t>
деңгейде мемлекеттік саясатты жүзеге</w:t>
            </w:r>
            <w:r>
              <w:br/>
            </w:r>
            <w:r>
              <w:rPr>
                <w:rFonts w:ascii="Times New Roman"/>
                <w:b w:val="false"/>
                <w:i w:val="false"/>
                <w:color w:val="000000"/>
                <w:sz w:val="20"/>
              </w:rPr>
              <w:t>
асыру бойынша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Кездейсоқ іс-шараларды жою</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иттері мен мысықтарын жоюды</w:t>
            </w:r>
            <w:r>
              <w:br/>
            </w:r>
            <w:r>
              <w:rPr>
                <w:rFonts w:ascii="Times New Roman"/>
                <w:b w:val="false"/>
                <w:i w:val="false"/>
                <w:color w:val="000000"/>
                <w:sz w:val="20"/>
              </w:rPr>
              <w:t>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тұрғызу және</w:t>
            </w:r>
            <w:r>
              <w:br/>
            </w:r>
            <w:r>
              <w:rPr>
                <w:rFonts w:ascii="Times New Roman"/>
                <w:b w:val="false"/>
                <w:i w:val="false"/>
                <w:color w:val="000000"/>
                <w:sz w:val="20"/>
              </w:rPr>
              <w:t>
құрылыс жұмысы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 жергілікті деңгейде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бойынша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w:t>
            </w:r>
            <w:r>
              <w:br/>
            </w:r>
            <w:r>
              <w:rPr>
                <w:rFonts w:ascii="Times New Roman"/>
                <w:b w:val="false"/>
                <w:i w:val="false"/>
                <w:color w:val="000000"/>
                <w:sz w:val="20"/>
              </w:rPr>
              <w:t>
тұрғын-үй коммуналдық шаруашылығы,</w:t>
            </w:r>
            <w:r>
              <w:br/>
            </w:r>
            <w:r>
              <w:rPr>
                <w:rFonts w:ascii="Times New Roman"/>
                <w:b w:val="false"/>
                <w:i w:val="false"/>
                <w:color w:val="000000"/>
                <w:sz w:val="20"/>
              </w:rPr>
              <w:t>
жолаушылар көлiгi мен автомобиль</w:t>
            </w:r>
            <w:r>
              <w:br/>
            </w:r>
            <w:r>
              <w:rPr>
                <w:rFonts w:ascii="Times New Roman"/>
                <w:b w:val="false"/>
                <w:i w:val="false"/>
                <w:color w:val="000000"/>
                <w:sz w:val="20"/>
              </w:rPr>
              <w:t>
жолдары бөлiмi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елді мекендер</w:t>
            </w:r>
            <w:r>
              <w:br/>
            </w:r>
            <w:r>
              <w:rPr>
                <w:rFonts w:ascii="Times New Roman"/>
                <w:b w:val="false"/>
                <w:i w:val="false"/>
                <w:color w:val="000000"/>
                <w:sz w:val="20"/>
              </w:rPr>
              <w:t>
мен аудандық маңызы бар қала</w:t>
            </w:r>
            <w:r>
              <w:br/>
            </w:r>
            <w:r>
              <w:rPr>
                <w:rFonts w:ascii="Times New Roman"/>
                <w:b w:val="false"/>
                <w:i w:val="false"/>
                <w:color w:val="000000"/>
                <w:sz w:val="20"/>
              </w:rPr>
              <w:t>
көшелерінің автомобиль жолдарына</w:t>
            </w:r>
            <w:r>
              <w:br/>
            </w:r>
            <w:r>
              <w:rPr>
                <w:rFonts w:ascii="Times New Roman"/>
                <w:b w:val="false"/>
                <w:i w:val="false"/>
                <w:color w:val="000000"/>
                <w:sz w:val="20"/>
              </w:rPr>
              <w:t>
жұмсау және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кәсіпкерлік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және өнеркәсіпті</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w:t>
            </w:r>
            <w:r>
              <w:br/>
            </w:r>
            <w:r>
              <w:rPr>
                <w:rFonts w:ascii="Times New Roman"/>
                <w:b w:val="false"/>
                <w:i w:val="false"/>
                <w:color w:val="000000"/>
                <w:sz w:val="20"/>
              </w:rPr>
              <w:t>
жергілікті атқарушы органының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w:t>
            </w:r>
            <w:r>
              <w:br/>
            </w:r>
            <w:r>
              <w:rPr>
                <w:rFonts w:ascii="Times New Roman"/>
                <w:b w:val="false"/>
                <w:i w:val="false"/>
                <w:color w:val="000000"/>
                <w:sz w:val="20"/>
              </w:rPr>
              <w:t>
тұрғын-үй коммуналдық шаруашылығы,</w:t>
            </w:r>
            <w:r>
              <w:br/>
            </w:r>
            <w:r>
              <w:rPr>
                <w:rFonts w:ascii="Times New Roman"/>
                <w:b w:val="false"/>
                <w:i w:val="false"/>
                <w:color w:val="000000"/>
                <w:sz w:val="20"/>
              </w:rPr>
              <w:t>
жолаушылар көлiгi мен автомобиль</w:t>
            </w:r>
            <w:r>
              <w:br/>
            </w:r>
            <w:r>
              <w:rPr>
                <w:rFonts w:ascii="Times New Roman"/>
                <w:b w:val="false"/>
                <w:i w:val="false"/>
                <w:color w:val="000000"/>
                <w:sz w:val="20"/>
              </w:rPr>
              <w:t>
жолдары бөлiмi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r>
              <w:br/>
            </w:r>
            <w:r>
              <w:rPr>
                <w:rFonts w:ascii="Times New Roman"/>
                <w:b w:val="false"/>
                <w:i w:val="false"/>
                <w:color w:val="000000"/>
                <w:sz w:val="20"/>
              </w:rPr>
              <w:t>
жолаушылар көлiгi мен автомобиль</w:t>
            </w:r>
            <w:r>
              <w:br/>
            </w:r>
            <w:r>
              <w:rPr>
                <w:rFonts w:ascii="Times New Roman"/>
                <w:b w:val="false"/>
                <w:i w:val="false"/>
                <w:color w:val="000000"/>
                <w:sz w:val="20"/>
              </w:rPr>
              <w:t>
жолдарын жергілікті деңгейде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бойынша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36399,2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36399,2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 төлемдері</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бюджеттердің ағымдары нысаналы</w:t>
            </w:r>
            <w:r>
              <w:br/>
            </w:r>
            <w:r>
              <w:rPr>
                <w:rFonts w:ascii="Times New Roman"/>
                <w:b w:val="false"/>
                <w:i w:val="false"/>
                <w:color w:val="000000"/>
                <w:sz w:val="20"/>
              </w:rPr>
              <w:t>
трансферттері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ауыл шаруашылығы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елді мекендер</w:t>
            </w:r>
            <w:r>
              <w:br/>
            </w:r>
            <w:r>
              <w:rPr>
                <w:rFonts w:ascii="Times New Roman"/>
                <w:b w:val="false"/>
                <w:i w:val="false"/>
                <w:color w:val="000000"/>
                <w:sz w:val="20"/>
              </w:rPr>
              <w:t>
салаларында әлеуметтік мамандарды</w:t>
            </w:r>
            <w:r>
              <w:br/>
            </w:r>
            <w:r>
              <w:rPr>
                <w:rFonts w:ascii="Times New Roman"/>
                <w:b w:val="false"/>
                <w:i w:val="false"/>
                <w:color w:val="000000"/>
                <w:sz w:val="20"/>
              </w:rPr>
              <w:t>
қолдау әлеуметтік іс шарасын жүзеге</w:t>
            </w:r>
            <w:r>
              <w:br/>
            </w:r>
            <w:r>
              <w:rPr>
                <w:rFonts w:ascii="Times New Roman"/>
                <w:b w:val="false"/>
                <w:i w:val="false"/>
                <w:color w:val="000000"/>
                <w:sz w:val="20"/>
              </w:rPr>
              <w:t>
асыру үшін бюджеттік несиелер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операциялық</w:t>
            </w:r>
            <w:r>
              <w:br/>
            </w:r>
            <w:r>
              <w:rPr>
                <w:rFonts w:ascii="Times New Roman"/>
                <w:b w:val="false"/>
                <w:i w:val="false"/>
                <w:color w:val="000000"/>
                <w:sz w:val="20"/>
              </w:rPr>
              <w:t>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 капиталын</w:t>
            </w:r>
            <w:r>
              <w:br/>
            </w:r>
            <w:r>
              <w:rPr>
                <w:rFonts w:ascii="Times New Roman"/>
                <w:b w:val="false"/>
                <w:i w:val="false"/>
                <w:color w:val="000000"/>
                <w:sz w:val="20"/>
              </w:rPr>
              <w:t>
арттыру немесе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w:t>
            </w:r>
            <w:r>
              <w:br/>
            </w:r>
            <w:r>
              <w:rPr>
                <w:rFonts w:ascii="Times New Roman"/>
                <w:b w:val="false"/>
                <w:i w:val="false"/>
                <w:color w:val="000000"/>
                <w:sz w:val="20"/>
              </w:rPr>
              <w:t>
сатудан түскен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w:t>
            </w:r>
            <w:r>
              <w:br/>
            </w:r>
            <w:r>
              <w:rPr>
                <w:rFonts w:ascii="Times New Roman"/>
                <w:b w:val="false"/>
                <w:i w:val="false"/>
                <w:color w:val="000000"/>
                <w:sz w:val="20"/>
              </w:rPr>
              <w:t>
сатудан түскен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ішіндегі қаржылық активтерді</w:t>
            </w:r>
            <w:r>
              <w:br/>
            </w:r>
            <w:r>
              <w:rPr>
                <w:rFonts w:ascii="Times New Roman"/>
                <w:b w:val="false"/>
                <w:i w:val="false"/>
                <w:color w:val="000000"/>
                <w:sz w:val="20"/>
              </w:rPr>
              <w:t>
сатудан түскен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Бюджеттiң жетiспеушiлiгi</w:t>
            </w:r>
            <w:r>
              <w:br/>
            </w:r>
            <w:r>
              <w:rPr>
                <w:rFonts w:ascii="Times New Roman"/>
                <w:b w:val="false"/>
                <w:i w:val="false"/>
                <w:color w:val="000000"/>
                <w:sz w:val="20"/>
              </w:rPr>
              <w:t>
(артықшылығы)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Бюджеттiң жетiспеушiлiгiн</w:t>
            </w:r>
            <w:r>
              <w:br/>
            </w:r>
            <w:r>
              <w:rPr>
                <w:rFonts w:ascii="Times New Roman"/>
                <w:b w:val="false"/>
                <w:i w:val="false"/>
                <w:color w:val="000000"/>
                <w:sz w:val="20"/>
              </w:rPr>
              <w:t>
(артықшылықты қолдану)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bl>
    <w:bookmarkStart w:name="z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5 сәуірдегі</w:t>
      </w:r>
      <w:r>
        <w:br/>
      </w:r>
      <w:r>
        <w:rPr>
          <w:rFonts w:ascii="Times New Roman"/>
          <w:b w:val="false"/>
          <w:i w:val="false"/>
          <w:color w:val="000000"/>
          <w:sz w:val="28"/>
        </w:rPr>
        <w:t>
№ 23/5 шешіміне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4-қосымша</w:t>
      </w:r>
    </w:p>
    <w:p>
      <w:pPr>
        <w:spacing w:after="0"/>
        <w:ind w:left="0"/>
        <w:jc w:val="left"/>
      </w:pPr>
      <w:r>
        <w:rPr>
          <w:rFonts w:ascii="Times New Roman"/>
          <w:b/>
          <w:i w:val="false"/>
          <w:color w:val="000000"/>
        </w:rPr>
        <w:t xml:space="preserve"> 2010 жылға республикалық және облыстық бюджеттерден нысаналы трансферттер мен несиелер есебінен қаржыландырылатын бюджеттік инвестициялық жобалардың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53"/>
        <w:gridCol w:w="753"/>
        <w:gridCol w:w="7653"/>
        <w:gridCol w:w="17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бағдарламалары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114305</w:t>
            </w:r>
          </w:p>
        </w:tc>
      </w:tr>
      <w:tr>
        <w:trPr>
          <w:trHeight w:val="7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құрылыс бөлiмi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Меңкесер селосына су құбырын тарату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қаласында су құбырларының</w:t>
            </w:r>
            <w:r>
              <w:br/>
            </w:r>
            <w:r>
              <w:rPr>
                <w:rFonts w:ascii="Times New Roman"/>
                <w:b w:val="false"/>
                <w:i w:val="false"/>
                <w:color w:val="000000"/>
                <w:sz w:val="20"/>
              </w:rPr>
              <w:t>
ажыраған жүйелерін қалпына келтіру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w:t>
            </w:r>
            <w:r>
              <w:br/>
            </w:r>
            <w:r>
              <w:rPr>
                <w:rFonts w:ascii="Times New Roman"/>
                <w:b w:val="false"/>
                <w:i w:val="false"/>
                <w:color w:val="000000"/>
                <w:sz w:val="20"/>
              </w:rPr>
              <w:t>
бөлiмi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 капиталын</w:t>
            </w:r>
            <w:r>
              <w:br/>
            </w:r>
            <w:r>
              <w:rPr>
                <w:rFonts w:ascii="Times New Roman"/>
                <w:b w:val="false"/>
                <w:i w:val="false"/>
                <w:color w:val="000000"/>
                <w:sz w:val="20"/>
              </w:rPr>
              <w:t>
арттыру немесе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bl>
    <w:bookmarkStart w:name="z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5 сәуірдегі</w:t>
      </w:r>
      <w:r>
        <w:br/>
      </w:r>
      <w:r>
        <w:rPr>
          <w:rFonts w:ascii="Times New Roman"/>
          <w:b w:val="false"/>
          <w:i w:val="false"/>
          <w:color w:val="000000"/>
          <w:sz w:val="28"/>
        </w:rPr>
        <w:t>
№ 23/5 шешіміне 3-қосымша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5-қосымша</w:t>
      </w:r>
    </w:p>
    <w:p>
      <w:pPr>
        <w:spacing w:after="0"/>
        <w:ind w:left="0"/>
        <w:jc w:val="left"/>
      </w:pPr>
      <w:r>
        <w:rPr>
          <w:rFonts w:ascii="Times New Roman"/>
          <w:b/>
          <w:i w:val="false"/>
          <w:color w:val="000000"/>
        </w:rPr>
        <w:t xml:space="preserve"> 2010 жылға аудандық маңызы бар қала және әр ауылдық (селолық) округтің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73"/>
        <w:gridCol w:w="833"/>
        <w:gridCol w:w="8193"/>
        <w:gridCol w:w="12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көрсету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69992</w:t>
            </w:r>
          </w:p>
        </w:tc>
      </w:tr>
      <w:tr>
        <w:trPr>
          <w:trHeight w:val="10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 аппаратының қызметін</w:t>
            </w:r>
            <w:r>
              <w:br/>
            </w:r>
            <w:r>
              <w:rPr>
                <w:rFonts w:ascii="Times New Roman"/>
                <w:b w:val="false"/>
                <w:i w:val="false"/>
                <w:color w:val="000000"/>
                <w:sz w:val="20"/>
              </w:rPr>
              <w:t>
қамтамасыз 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69992</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69819</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10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 аппаратының жұмыс істеуі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37561</w:t>
            </w:r>
          </w:p>
        </w:tc>
      </w:tr>
      <w:tr>
        <w:trPr>
          <w:trHeight w:val="10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 аппаратының жұмыс істеуі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37561</w:t>
            </w:r>
          </w:p>
        </w:tc>
      </w:tr>
      <w:tr>
        <w:trPr>
          <w:trHeight w:val="12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w:t>
            </w:r>
            <w:r>
              <w:br/>
            </w:r>
            <w:r>
              <w:rPr>
                <w:rFonts w:ascii="Times New Roman"/>
                <w:b w:val="false"/>
                <w:i w:val="false"/>
                <w:color w:val="000000"/>
                <w:sz w:val="20"/>
              </w:rPr>
              <w:t>
қайта даярлау стратегияларын іске асыру</w:t>
            </w:r>
            <w:r>
              <w:br/>
            </w:r>
            <w:r>
              <w:rPr>
                <w:rFonts w:ascii="Times New Roman"/>
                <w:b w:val="false"/>
                <w:i w:val="false"/>
                <w:color w:val="000000"/>
                <w:sz w:val="20"/>
              </w:rPr>
              <w:t>
мақсатында инженерлі-коммуникациялық</w:t>
            </w:r>
            <w:r>
              <w:br/>
            </w:r>
            <w:r>
              <w:rPr>
                <w:rFonts w:ascii="Times New Roman"/>
                <w:b w:val="false"/>
                <w:i w:val="false"/>
                <w:color w:val="000000"/>
                <w:sz w:val="20"/>
              </w:rPr>
              <w:t>
инфрақұрылымдарды жөндеу және елді</w:t>
            </w:r>
            <w:r>
              <w:br/>
            </w:r>
            <w:r>
              <w:rPr>
                <w:rFonts w:ascii="Times New Roman"/>
                <w:b w:val="false"/>
                <w:i w:val="false"/>
                <w:color w:val="000000"/>
                <w:sz w:val="20"/>
              </w:rPr>
              <w:t>
мекендерді абаттандыру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 мен қамтамасыз</w:t>
            </w:r>
            <w:r>
              <w:br/>
            </w:r>
            <w:r>
              <w:rPr>
                <w:rFonts w:ascii="Times New Roman"/>
                <w:b w:val="false"/>
                <w:i w:val="false"/>
                <w:color w:val="000000"/>
                <w:sz w:val="20"/>
              </w:rPr>
              <w:t>
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w:t>
            </w:r>
            <w:r>
              <w:br/>
            </w:r>
            <w:r>
              <w:rPr>
                <w:rFonts w:ascii="Times New Roman"/>
                <w:b w:val="false"/>
                <w:i w:val="false"/>
                <w:color w:val="000000"/>
                <w:sz w:val="20"/>
              </w:rPr>
              <w:t>
ұйымдастыру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29291</w:t>
            </w:r>
          </w:p>
        </w:tc>
      </w:tr>
      <w:tr>
        <w:trPr>
          <w:trHeight w:val="10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 аппаратының жұмыс істеуі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29291</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ұйымдардың қызметiн қамтамасыз</w:t>
            </w:r>
            <w:r>
              <w:br/>
            </w:r>
            <w:r>
              <w:rPr>
                <w:rFonts w:ascii="Times New Roman"/>
                <w:b w:val="false"/>
                <w:i w:val="false"/>
                <w:color w:val="000000"/>
                <w:sz w:val="20"/>
              </w:rPr>
              <w:t>
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кітапханалар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кітапханалар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10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r>
      <w:tr>
        <w:trPr>
          <w:trHeight w:val="10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 аппаратының жұмыс істеуі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r>
      <w:tr>
        <w:trPr>
          <w:trHeight w:val="12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 және аймақтық</w:t>
            </w:r>
            <w:r>
              <w:br/>
            </w:r>
            <w:r>
              <w:rPr>
                <w:rFonts w:ascii="Times New Roman"/>
                <w:b w:val="false"/>
                <w:i w:val="false"/>
                <w:color w:val="000000"/>
                <w:sz w:val="20"/>
              </w:rPr>
              <w:t>
жұмыспен қамту стратегияларын іске асыру</w:t>
            </w:r>
            <w:r>
              <w:br/>
            </w:r>
            <w:r>
              <w:rPr>
                <w:rFonts w:ascii="Times New Roman"/>
                <w:b w:val="false"/>
                <w:i w:val="false"/>
                <w:color w:val="000000"/>
                <w:sz w:val="20"/>
              </w:rPr>
              <w:t>
шеңберінде кент, ауыл (село),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148929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072"/>
        <w:gridCol w:w="1271"/>
        <w:gridCol w:w="932"/>
        <w:gridCol w:w="932"/>
        <w:gridCol w:w="992"/>
        <w:gridCol w:w="1411"/>
        <w:gridCol w:w="992"/>
        <w:gridCol w:w="1072"/>
        <w:gridCol w:w="1052"/>
        <w:gridCol w:w="1032"/>
        <w:gridCol w:w="1112"/>
      </w:tblGrid>
      <w:tr>
        <w:trPr>
          <w:trHeight w:val="28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округтермен</w:t>
            </w:r>
          </w:p>
        </w:tc>
      </w:tr>
      <w:tr>
        <w:trPr>
          <w:trHeight w:val="231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r>
              <w:br/>
            </w:r>
            <w:r>
              <w:rPr>
                <w:rFonts w:ascii="Times New Roman"/>
                <w:b w:val="false"/>
                <w:i w:val="false"/>
                <w:color w:val="000000"/>
                <w:sz w:val="20"/>
              </w:rPr>
              <w:t>
лютка</w:t>
            </w:r>
            <w:r>
              <w:br/>
            </w:r>
            <w:r>
              <w:rPr>
                <w:rFonts w:ascii="Times New Roman"/>
                <w:b w:val="false"/>
                <w:i w:val="false"/>
                <w:color w:val="000000"/>
                <w:sz w:val="20"/>
              </w:rPr>
              <w:t>
қала</w:t>
            </w:r>
            <w:r>
              <w:br/>
            </w:r>
            <w:r>
              <w:rPr>
                <w:rFonts w:ascii="Times New Roman"/>
                <w:b w:val="false"/>
                <w:i w:val="false"/>
                <w:color w:val="000000"/>
                <w:sz w:val="20"/>
              </w:rPr>
              <w:t>
сы</w:t>
            </w:r>
            <w:r>
              <w:br/>
            </w:r>
            <w:r>
              <w:rPr>
                <w:rFonts w:ascii="Times New Roman"/>
                <w:b w:val="false"/>
                <w:i w:val="false"/>
                <w:color w:val="000000"/>
                <w:sz w:val="20"/>
              </w:rPr>
              <w:t>
әкім</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w:t>
            </w:r>
            <w:r>
              <w:br/>
            </w:r>
            <w:r>
              <w:rPr>
                <w:rFonts w:ascii="Times New Roman"/>
                <w:b w:val="false"/>
                <w:i w:val="false"/>
                <w:color w:val="000000"/>
                <w:sz w:val="20"/>
              </w:rPr>
              <w:t>
реев</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w:t>
            </w:r>
            <w:r>
              <w:br/>
            </w:r>
            <w:r>
              <w:rPr>
                <w:rFonts w:ascii="Times New Roman"/>
                <w:b w:val="false"/>
                <w:i w:val="false"/>
                <w:color w:val="000000"/>
                <w:sz w:val="20"/>
              </w:rPr>
              <w:t>
кре</w:t>
            </w:r>
            <w:r>
              <w:br/>
            </w:r>
            <w:r>
              <w:rPr>
                <w:rFonts w:ascii="Times New Roman"/>
                <w:b w:val="false"/>
                <w:i w:val="false"/>
                <w:color w:val="000000"/>
                <w:sz w:val="20"/>
              </w:rPr>
              <w:t>
се</w:t>
            </w:r>
            <w:r>
              <w:br/>
            </w:r>
            <w:r>
              <w:rPr>
                <w:rFonts w:ascii="Times New Roman"/>
                <w:b w:val="false"/>
                <w:i w:val="false"/>
                <w:color w:val="000000"/>
                <w:sz w:val="20"/>
              </w:rPr>
              <w:t>
нов</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w:t>
            </w:r>
            <w:r>
              <w:br/>
            </w:r>
            <w:r>
              <w:rPr>
                <w:rFonts w:ascii="Times New Roman"/>
                <w:b w:val="false"/>
                <w:i w:val="false"/>
                <w:color w:val="000000"/>
                <w:sz w:val="20"/>
              </w:rPr>
              <w:t>
ро</w:t>
            </w:r>
            <w:r>
              <w:br/>
            </w:r>
            <w:r>
              <w:rPr>
                <w:rFonts w:ascii="Times New Roman"/>
                <w:b w:val="false"/>
                <w:i w:val="false"/>
                <w:color w:val="000000"/>
                <w:sz w:val="20"/>
              </w:rPr>
              <w:t>
вин</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w:t>
            </w:r>
            <w:r>
              <w:br/>
            </w:r>
            <w:r>
              <w:rPr>
                <w:rFonts w:ascii="Times New Roman"/>
                <w:b w:val="false"/>
                <w:i w:val="false"/>
                <w:color w:val="000000"/>
                <w:sz w:val="20"/>
              </w:rPr>
              <w:t>
зыл</w:t>
            </w:r>
            <w:r>
              <w:br/>
            </w:r>
            <w:r>
              <w:rPr>
                <w:rFonts w:ascii="Times New Roman"/>
                <w:b w:val="false"/>
                <w:i w:val="false"/>
                <w:color w:val="000000"/>
                <w:sz w:val="20"/>
              </w:rPr>
              <w:t>
әс</w:t>
            </w:r>
            <w:r>
              <w:br/>
            </w:r>
            <w:r>
              <w:rPr>
                <w:rFonts w:ascii="Times New Roman"/>
                <w:b w:val="false"/>
                <w:i w:val="false"/>
                <w:color w:val="000000"/>
                <w:sz w:val="20"/>
              </w:rPr>
              <w:t>
кер</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знамен</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w:t>
            </w:r>
            <w:r>
              <w:br/>
            </w:r>
            <w:r>
              <w:rPr>
                <w:rFonts w:ascii="Times New Roman"/>
                <w:b w:val="false"/>
                <w:i w:val="false"/>
                <w:color w:val="000000"/>
                <w:sz w:val="20"/>
              </w:rPr>
              <w:t>
нев</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михай</w:t>
            </w:r>
            <w:r>
              <w:br/>
            </w:r>
            <w:r>
              <w:rPr>
                <w:rFonts w:ascii="Times New Roman"/>
                <w:b w:val="false"/>
                <w:i w:val="false"/>
                <w:color w:val="000000"/>
                <w:sz w:val="20"/>
              </w:rPr>
              <w:t>
лов</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го</w:t>
            </w:r>
            <w:r>
              <w:br/>
            </w:r>
            <w:r>
              <w:rPr>
                <w:rFonts w:ascii="Times New Roman"/>
                <w:b w:val="false"/>
                <w:i w:val="false"/>
                <w:color w:val="000000"/>
                <w:sz w:val="20"/>
              </w:rPr>
              <w:t>
род</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w:t>
            </w:r>
            <w:r>
              <w:br/>
            </w:r>
            <w:r>
              <w:rPr>
                <w:rFonts w:ascii="Times New Roman"/>
                <w:b w:val="false"/>
                <w:i w:val="false"/>
                <w:color w:val="000000"/>
                <w:sz w:val="20"/>
              </w:rPr>
              <w:t>
вое</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r>
      <w:tr>
        <w:trPr>
          <w:trHeight w:val="54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102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99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61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06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24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8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w:t>
            </w:r>
          </w:p>
        </w:tc>
      </w:tr>
      <w:tr>
        <w:trPr>
          <w:trHeight w:val="102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w:t>
            </w:r>
          </w:p>
        </w:tc>
      </w:tr>
      <w:tr>
        <w:trPr>
          <w:trHeight w:val="55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w:t>
            </w:r>
          </w:p>
        </w:tc>
      </w:tr>
      <w:tr>
        <w:trPr>
          <w:trHeight w:val="28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30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10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r>
      <w:tr>
        <w:trPr>
          <w:trHeight w:val="102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r>
      <w:tr>
        <w:trPr>
          <w:trHeight w:val="127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r>
      <w:tr>
        <w:trPr>
          <w:trHeight w:val="31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18615</w:t>
            </w:r>
          </w:p>
        </w:tc>
      </w:tr>
    </w:tbl>
    <w:bookmarkStart w:name="z7"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5 сәуірдегі</w:t>
      </w:r>
      <w:r>
        <w:br/>
      </w:r>
      <w:r>
        <w:rPr>
          <w:rFonts w:ascii="Times New Roman"/>
          <w:b w:val="false"/>
          <w:i w:val="false"/>
          <w:color w:val="000000"/>
          <w:sz w:val="28"/>
        </w:rPr>
        <w:t>
№ 23/5 шешіміне 4-қосымша</w:t>
      </w:r>
    </w:p>
    <w:bookmarkEnd w:id="5"/>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7-қосымша</w:t>
      </w:r>
    </w:p>
    <w:p>
      <w:pPr>
        <w:spacing w:after="0"/>
        <w:ind w:left="0"/>
        <w:jc w:val="left"/>
      </w:pPr>
      <w:r>
        <w:rPr>
          <w:rFonts w:ascii="Times New Roman"/>
          <w:b/>
          <w:i w:val="false"/>
          <w:color w:val="000000"/>
        </w:rPr>
        <w:t xml:space="preserve"> 2010 жылға бірыңғай санатты мұқтаж азаматтарға әлеуметтік көмек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653"/>
        <w:gridCol w:w="1133"/>
      </w:tblGrid>
      <w:tr>
        <w:trPr>
          <w:trHeight w:val="7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азаматтарға санаторлы-курорттық</w:t>
            </w:r>
            <w:r>
              <w:br/>
            </w:r>
            <w:r>
              <w:rPr>
                <w:rFonts w:ascii="Times New Roman"/>
                <w:b w:val="false"/>
                <w:i w:val="false"/>
                <w:color w:val="000000"/>
                <w:sz w:val="20"/>
              </w:rPr>
              <w:t>
емделуге арналған әлеуметтік төлемдер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ардагерлері мен мүгедектеріне</w:t>
            </w:r>
            <w:r>
              <w:br/>
            </w:r>
            <w:r>
              <w:rPr>
                <w:rFonts w:ascii="Times New Roman"/>
                <w:b w:val="false"/>
                <w:i w:val="false"/>
                <w:color w:val="000000"/>
                <w:sz w:val="20"/>
              </w:rPr>
              <w:t>
санаторлы-курорттық емделу; ҰОС ардагерлері мен</w:t>
            </w:r>
            <w:r>
              <w:br/>
            </w:r>
            <w:r>
              <w:rPr>
                <w:rFonts w:ascii="Times New Roman"/>
                <w:b w:val="false"/>
                <w:i w:val="false"/>
                <w:color w:val="000000"/>
                <w:sz w:val="20"/>
              </w:rPr>
              <w:t>
мүгедектеріне жеңілдік және кепілдік бойынша</w:t>
            </w:r>
            <w:r>
              <w:br/>
            </w:r>
            <w:r>
              <w:rPr>
                <w:rFonts w:ascii="Times New Roman"/>
                <w:b w:val="false"/>
                <w:i w:val="false"/>
                <w:color w:val="000000"/>
                <w:sz w:val="20"/>
              </w:rPr>
              <w:t>
теңестірілген тұлғалар, басқа санаттағы</w:t>
            </w:r>
            <w:r>
              <w:br/>
            </w:r>
            <w:r>
              <w:rPr>
                <w:rFonts w:ascii="Times New Roman"/>
                <w:b w:val="false"/>
                <w:i w:val="false"/>
                <w:color w:val="000000"/>
                <w:sz w:val="20"/>
              </w:rPr>
              <w:t>
тұлғалар, соғыс ардагерлерімен жеңілдік және</w:t>
            </w:r>
            <w:r>
              <w:br/>
            </w:r>
            <w:r>
              <w:rPr>
                <w:rFonts w:ascii="Times New Roman"/>
                <w:b w:val="false"/>
                <w:i w:val="false"/>
                <w:color w:val="000000"/>
                <w:sz w:val="20"/>
              </w:rPr>
              <w:t>
кепілдік бойынша теңестірілген, "Алтын алқа",</w:t>
            </w:r>
            <w:r>
              <w:br/>
            </w:r>
            <w:r>
              <w:rPr>
                <w:rFonts w:ascii="Times New Roman"/>
                <w:b w:val="false"/>
                <w:i w:val="false"/>
                <w:color w:val="000000"/>
                <w:sz w:val="20"/>
              </w:rPr>
              <w:t>
"Күміс алқа" марапатталған немесе бұрын "Батыр</w:t>
            </w:r>
            <w:r>
              <w:br/>
            </w:r>
            <w:r>
              <w:rPr>
                <w:rFonts w:ascii="Times New Roman"/>
                <w:b w:val="false"/>
                <w:i w:val="false"/>
                <w:color w:val="000000"/>
                <w:sz w:val="20"/>
              </w:rPr>
              <w:t>
ана" атағын алған көп балалы аналар, сондай ақ І</w:t>
            </w:r>
            <w:r>
              <w:br/>
            </w:r>
            <w:r>
              <w:rPr>
                <w:rFonts w:ascii="Times New Roman"/>
                <w:b w:val="false"/>
                <w:i w:val="false"/>
                <w:color w:val="000000"/>
                <w:sz w:val="20"/>
              </w:rPr>
              <w:t>
және ІІ дәрежелі "Ана даңқы" ордендерімен</w:t>
            </w:r>
            <w:r>
              <w:br/>
            </w:r>
            <w:r>
              <w:rPr>
                <w:rFonts w:ascii="Times New Roman"/>
                <w:b w:val="false"/>
                <w:i w:val="false"/>
                <w:color w:val="000000"/>
                <w:sz w:val="20"/>
              </w:rPr>
              <w:t>
марапатталған, тұлға, Қазақстан Республикасы</w:t>
            </w:r>
            <w:r>
              <w:br/>
            </w:r>
            <w:r>
              <w:rPr>
                <w:rFonts w:ascii="Times New Roman"/>
                <w:b w:val="false"/>
                <w:i w:val="false"/>
                <w:color w:val="000000"/>
                <w:sz w:val="20"/>
              </w:rPr>
              <w:t>
алдында ерекше қызметі үшін тағайындалған</w:t>
            </w:r>
            <w:r>
              <w:br/>
            </w:r>
            <w:r>
              <w:rPr>
                <w:rFonts w:ascii="Times New Roman"/>
                <w:b w:val="false"/>
                <w:i w:val="false"/>
                <w:color w:val="000000"/>
                <w:sz w:val="20"/>
              </w:rPr>
              <w:t>
зейнетақы, Кеңес Одағының батыры, Социалистік</w:t>
            </w:r>
            <w:r>
              <w:br/>
            </w:r>
            <w:r>
              <w:rPr>
                <w:rFonts w:ascii="Times New Roman"/>
                <w:b w:val="false"/>
                <w:i w:val="false"/>
                <w:color w:val="000000"/>
                <w:sz w:val="20"/>
              </w:rPr>
              <w:t>
Еңбек батыры, үш дәрежелі Даңқ орденінің</w:t>
            </w:r>
            <w:r>
              <w:br/>
            </w:r>
            <w:r>
              <w:rPr>
                <w:rFonts w:ascii="Times New Roman"/>
                <w:b w:val="false"/>
                <w:i w:val="false"/>
                <w:color w:val="000000"/>
                <w:sz w:val="20"/>
              </w:rPr>
              <w:t>
игерлері, үшінші дәрежелі Еңбек Даңқы, 1988-1989</w:t>
            </w:r>
            <w:r>
              <w:br/>
            </w:r>
            <w:r>
              <w:rPr>
                <w:rFonts w:ascii="Times New Roman"/>
                <w:b w:val="false"/>
                <w:i w:val="false"/>
                <w:color w:val="000000"/>
                <w:sz w:val="20"/>
              </w:rPr>
              <w:t>
жылдары Чернобыльдегі АЭС апаттары салдарынан</w:t>
            </w:r>
            <w:r>
              <w:br/>
            </w:r>
            <w:r>
              <w:rPr>
                <w:rFonts w:ascii="Times New Roman"/>
                <w:b w:val="false"/>
                <w:i w:val="false"/>
                <w:color w:val="000000"/>
                <w:sz w:val="20"/>
              </w:rPr>
              <w:t>
жоюға қатысушылар санынан тұлғалар, ҚР</w:t>
            </w:r>
            <w:r>
              <w:br/>
            </w:r>
            <w:r>
              <w:rPr>
                <w:rFonts w:ascii="Times New Roman"/>
                <w:b w:val="false"/>
                <w:i w:val="false"/>
                <w:color w:val="000000"/>
                <w:sz w:val="20"/>
              </w:rPr>
              <w:t>
оқщауланған зонасынан эвакуацияланғандар (өз</w:t>
            </w:r>
            <w:r>
              <w:br/>
            </w:r>
            <w:r>
              <w:rPr>
                <w:rFonts w:ascii="Times New Roman"/>
                <w:b w:val="false"/>
                <w:i w:val="false"/>
                <w:color w:val="000000"/>
                <w:sz w:val="20"/>
              </w:rPr>
              <w:t>
бетімен шығып кеткендер) соның ішінде эвакуация</w:t>
            </w:r>
            <w:r>
              <w:br/>
            </w:r>
            <w:r>
              <w:rPr>
                <w:rFonts w:ascii="Times New Roman"/>
                <w:b w:val="false"/>
                <w:i w:val="false"/>
                <w:color w:val="000000"/>
                <w:sz w:val="20"/>
              </w:rPr>
              <w:t>
күні ішінде болған балалар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ардагерлері мен қатысқан</w:t>
            </w:r>
            <w:r>
              <w:br/>
            </w:r>
            <w:r>
              <w:rPr>
                <w:rFonts w:ascii="Times New Roman"/>
                <w:b w:val="false"/>
                <w:i w:val="false"/>
                <w:color w:val="000000"/>
                <w:sz w:val="20"/>
              </w:rPr>
              <w:t>
азаматтарға әлеуметтік көмек көрсету</w:t>
            </w:r>
            <w:r>
              <w:br/>
            </w:r>
            <w:r>
              <w:rPr>
                <w:rFonts w:ascii="Times New Roman"/>
                <w:b w:val="false"/>
                <w:i w:val="false"/>
                <w:color w:val="000000"/>
                <w:sz w:val="20"/>
              </w:rPr>
              <w:t xml:space="preserve">
(шаштаразда, моншада)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азаматтарға қосымша</w:t>
            </w:r>
            <w:r>
              <w:br/>
            </w:r>
            <w:r>
              <w:rPr>
                <w:rFonts w:ascii="Times New Roman"/>
                <w:b w:val="false"/>
                <w:i w:val="false"/>
                <w:color w:val="000000"/>
                <w:sz w:val="20"/>
              </w:rPr>
              <w:t>
тамақтандыруды қамтамасыз ету үшін әлеуметтік</w:t>
            </w:r>
            <w:r>
              <w:br/>
            </w:r>
            <w:r>
              <w:rPr>
                <w:rFonts w:ascii="Times New Roman"/>
                <w:b w:val="false"/>
                <w:i w:val="false"/>
                <w:color w:val="000000"/>
                <w:sz w:val="20"/>
              </w:rPr>
              <w:t>
көмек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ардагерлері мен мүгедектеріне</w:t>
            </w:r>
            <w:r>
              <w:br/>
            </w:r>
            <w:r>
              <w:rPr>
                <w:rFonts w:ascii="Times New Roman"/>
                <w:b w:val="false"/>
                <w:i w:val="false"/>
                <w:color w:val="000000"/>
                <w:sz w:val="20"/>
              </w:rPr>
              <w:t>
және олармен теңдес тұлғаларға кепілді және</w:t>
            </w:r>
            <w:r>
              <w:br/>
            </w:r>
            <w:r>
              <w:rPr>
                <w:rFonts w:ascii="Times New Roman"/>
                <w:b w:val="false"/>
                <w:i w:val="false"/>
                <w:color w:val="000000"/>
                <w:sz w:val="20"/>
              </w:rPr>
              <w:t>
жеңілдікпен тіс протездеуіне әлеуметтік көмек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ардагерлерге,</w:t>
            </w:r>
            <w:r>
              <w:br/>
            </w:r>
            <w:r>
              <w:rPr>
                <w:rFonts w:ascii="Times New Roman"/>
                <w:b w:val="false"/>
                <w:i w:val="false"/>
                <w:color w:val="000000"/>
                <w:sz w:val="20"/>
              </w:rPr>
              <w:t>
мүгедектерге баспасөзге жазылуына әлеуметтік</w:t>
            </w:r>
            <w:r>
              <w:br/>
            </w:r>
            <w:r>
              <w:rPr>
                <w:rFonts w:ascii="Times New Roman"/>
                <w:b w:val="false"/>
                <w:i w:val="false"/>
                <w:color w:val="000000"/>
                <w:sz w:val="20"/>
              </w:rPr>
              <w:t>
көмек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 үшін Астана қ.</w:t>
            </w:r>
            <w:r>
              <w:br/>
            </w:r>
            <w:r>
              <w:rPr>
                <w:rFonts w:ascii="Times New Roman"/>
                <w:b w:val="false"/>
                <w:i w:val="false"/>
                <w:color w:val="000000"/>
                <w:sz w:val="20"/>
              </w:rPr>
              <w:t>
авиатурларға әлеуметтік көмек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ардагерлеріне және</w:t>
            </w:r>
            <w:r>
              <w:br/>
            </w:r>
            <w:r>
              <w:rPr>
                <w:rFonts w:ascii="Times New Roman"/>
                <w:b w:val="false"/>
                <w:i w:val="false"/>
                <w:color w:val="000000"/>
                <w:sz w:val="20"/>
              </w:rPr>
              <w:t>
қатысушыларына коммуналдық қызметтеріне</w:t>
            </w:r>
            <w:r>
              <w:br/>
            </w:r>
            <w:r>
              <w:rPr>
                <w:rFonts w:ascii="Times New Roman"/>
                <w:b w:val="false"/>
                <w:i w:val="false"/>
                <w:color w:val="000000"/>
                <w:sz w:val="20"/>
              </w:rPr>
              <w:t>
әлеуметтік көмек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оқу орындарының бітірушілері мен</w:t>
            </w:r>
            <w:r>
              <w:br/>
            </w:r>
            <w:r>
              <w:rPr>
                <w:rFonts w:ascii="Times New Roman"/>
                <w:b w:val="false"/>
                <w:i w:val="false"/>
                <w:color w:val="000000"/>
                <w:sz w:val="20"/>
              </w:rPr>
              <w:t>
дәрігерлеріне әлеуметтік төлемдер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bl>
    <w:bookmarkStart w:name="z8"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5 сәуірдегі</w:t>
      </w:r>
      <w:r>
        <w:br/>
      </w:r>
      <w:r>
        <w:rPr>
          <w:rFonts w:ascii="Times New Roman"/>
          <w:b w:val="false"/>
          <w:i w:val="false"/>
          <w:color w:val="000000"/>
          <w:sz w:val="28"/>
        </w:rPr>
        <w:t>
№ 23/5 шешіміне 5-қосымша</w:t>
      </w:r>
    </w:p>
    <w:bookmarkEnd w:id="6"/>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8-қосымша</w:t>
      </w:r>
    </w:p>
    <w:p>
      <w:pPr>
        <w:spacing w:after="0"/>
        <w:ind w:left="0"/>
        <w:jc w:val="left"/>
      </w:pPr>
      <w:r>
        <w:rPr>
          <w:rFonts w:ascii="Times New Roman"/>
          <w:b/>
          <w:i w:val="false"/>
          <w:color w:val="000000"/>
        </w:rPr>
        <w:t xml:space="preserve"> 2010 жылға бюджетті орындауда 464.003.000 бағдарламасы бойынша "Жалпы білім беру" сома бөлінісі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4013"/>
        <w:gridCol w:w="4913"/>
      </w:tblGrid>
      <w:tr>
        <w:trPr>
          <w:trHeight w:val="30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сомасы,</w:t>
            </w:r>
            <w:r>
              <w:br/>
            </w: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95"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қаражат есебінен</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w:t>
            </w:r>
            <w:r>
              <w:br/>
            </w:r>
            <w:r>
              <w:rPr>
                <w:rFonts w:ascii="Times New Roman"/>
                <w:b w:val="false"/>
                <w:i w:val="false"/>
                <w:color w:val="000000"/>
                <w:sz w:val="20"/>
              </w:rPr>
              <w:t>
есебінен</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918460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770928</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147532</w:t>
            </w:r>
          </w:p>
        </w:tc>
      </w:tr>
    </w:tbl>
    <w:bookmarkStart w:name="z9"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5 сәуірдегі</w:t>
      </w:r>
      <w:r>
        <w:br/>
      </w:r>
      <w:r>
        <w:rPr>
          <w:rFonts w:ascii="Times New Roman"/>
          <w:b w:val="false"/>
          <w:i w:val="false"/>
          <w:color w:val="000000"/>
          <w:sz w:val="28"/>
        </w:rPr>
        <w:t>
№ 23/5 шешіміне 6-қосымша</w:t>
      </w:r>
    </w:p>
    <w:bookmarkEnd w:id="7"/>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11-қосымша</w:t>
      </w:r>
    </w:p>
    <w:p>
      <w:pPr>
        <w:spacing w:after="0"/>
        <w:ind w:left="0"/>
        <w:jc w:val="left"/>
      </w:pPr>
      <w:r>
        <w:rPr>
          <w:rFonts w:ascii="Times New Roman"/>
          <w:b/>
          <w:i w:val="false"/>
          <w:color w:val="000000"/>
        </w:rPr>
        <w:t xml:space="preserve"> 2010 жылдың 1 қаңтарына жиналған бюджет бос қалдықтарын бағыттау және 2009 жылы жұмсалмаған республикалық және облыстық бюджеттердің нысаналы трансферттерін қайтару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73"/>
        <w:gridCol w:w="753"/>
        <w:gridCol w:w="7993"/>
        <w:gridCol w:w="163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0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мәслихаттың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мәслихаттың қызметін қамтамасыз ету</w:t>
            </w:r>
            <w:r>
              <w:br/>
            </w:r>
            <w:r>
              <w:rPr>
                <w:rFonts w:ascii="Times New Roman"/>
                <w:b w:val="false"/>
                <w:i w:val="false"/>
                <w:color w:val="000000"/>
                <w:sz w:val="20"/>
              </w:rPr>
              <w:t>
бойынша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бойынша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 жұмыс</w:t>
            </w:r>
            <w:r>
              <w:br/>
            </w:r>
            <w:r>
              <w:rPr>
                <w:rFonts w:ascii="Times New Roman"/>
                <w:b w:val="false"/>
                <w:i w:val="false"/>
                <w:color w:val="000000"/>
                <w:sz w:val="20"/>
              </w:rPr>
              <w:t>
істеуі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r>
              <w:br/>
            </w:r>
            <w:r>
              <w:rPr>
                <w:rFonts w:ascii="Times New Roman"/>
                <w:b w:val="false"/>
                <w:i w:val="false"/>
                <w:color w:val="000000"/>
                <w:sz w:val="20"/>
              </w:rPr>
              <w:t>
бойынша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қаржы</w:t>
            </w:r>
            <w:r>
              <w:br/>
            </w:r>
            <w:r>
              <w:rPr>
                <w:rFonts w:ascii="Times New Roman"/>
                <w:b w:val="false"/>
                <w:i w:val="false"/>
                <w:color w:val="000000"/>
                <w:sz w:val="20"/>
              </w:rPr>
              <w:t>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w:t>
            </w:r>
            <w:r>
              <w:br/>
            </w:r>
            <w:r>
              <w:rPr>
                <w:rFonts w:ascii="Times New Roman"/>
                <w:b w:val="false"/>
                <w:i w:val="false"/>
                <w:color w:val="000000"/>
                <w:sz w:val="20"/>
              </w:rPr>
              <w:t>
коммуналдық меншігін басқару және</w:t>
            </w:r>
            <w:r>
              <w:br/>
            </w:r>
            <w:r>
              <w:rPr>
                <w:rFonts w:ascii="Times New Roman"/>
                <w:b w:val="false"/>
                <w:i w:val="false"/>
                <w:color w:val="000000"/>
                <w:sz w:val="20"/>
              </w:rPr>
              <w:t>
аудан бюджетінің орындалуын бақылау</w:t>
            </w:r>
            <w:r>
              <w:br/>
            </w:r>
            <w:r>
              <w:rPr>
                <w:rFonts w:ascii="Times New Roman"/>
                <w:b w:val="false"/>
                <w:i w:val="false"/>
                <w:color w:val="000000"/>
                <w:sz w:val="20"/>
              </w:rPr>
              <w:t>
және орындау облыста мемлекеттік</w:t>
            </w:r>
            <w:r>
              <w:br/>
            </w:r>
            <w:r>
              <w:rPr>
                <w:rFonts w:ascii="Times New Roman"/>
                <w:b w:val="false"/>
                <w:i w:val="false"/>
                <w:color w:val="000000"/>
                <w:sz w:val="20"/>
              </w:rPr>
              <w:t>
саясатты жүзеге асыру бойынша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 үшін мүлікті бағалау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жүзеге асырудан</w:t>
            </w:r>
            <w:r>
              <w:br/>
            </w:r>
            <w:r>
              <w:rPr>
                <w:rFonts w:ascii="Times New Roman"/>
                <w:b w:val="false"/>
                <w:i w:val="false"/>
                <w:color w:val="000000"/>
                <w:sz w:val="20"/>
              </w:rPr>
              <w:t>
түскен сома жиынтығымен қамтамасыз ету</w:t>
            </w:r>
            <w:r>
              <w:br/>
            </w:r>
            <w:r>
              <w:rPr>
                <w:rFonts w:ascii="Times New Roman"/>
                <w:b w:val="false"/>
                <w:i w:val="false"/>
                <w:color w:val="000000"/>
                <w:sz w:val="20"/>
              </w:rPr>
              <w:t>
және біржолғы талондарды беру бойынша</w:t>
            </w:r>
            <w:r>
              <w:br/>
            </w:r>
            <w:r>
              <w:rPr>
                <w:rFonts w:ascii="Times New Roman"/>
                <w:b w:val="false"/>
                <w:i w:val="false"/>
                <w:color w:val="000000"/>
                <w:sz w:val="20"/>
              </w:rPr>
              <w:t>
жұмыстарды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соттық, қылмыстық-атқарушы қызмет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w:t>
            </w:r>
            <w:r>
              <w:br/>
            </w:r>
            <w:r>
              <w:rPr>
                <w:rFonts w:ascii="Times New Roman"/>
                <w:b w:val="false"/>
                <w:i w:val="false"/>
                <w:color w:val="000000"/>
                <w:sz w:val="20"/>
              </w:rPr>
              <w:t>
тұрғын-үй коммуналдық шаруашылығы,</w:t>
            </w:r>
            <w:r>
              <w:br/>
            </w:r>
            <w:r>
              <w:rPr>
                <w:rFonts w:ascii="Times New Roman"/>
                <w:b w:val="false"/>
                <w:i w:val="false"/>
                <w:color w:val="000000"/>
                <w:sz w:val="20"/>
              </w:rPr>
              <w:t>
жолаушылар көлiгi мен автомобиль</w:t>
            </w:r>
            <w:r>
              <w:br/>
            </w:r>
            <w:r>
              <w:rPr>
                <w:rFonts w:ascii="Times New Roman"/>
                <w:b w:val="false"/>
                <w:i w:val="false"/>
                <w:color w:val="000000"/>
                <w:sz w:val="20"/>
              </w:rPr>
              <w:t>
жолдары бөлiмi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қатынасының</w:t>
            </w:r>
            <w:r>
              <w:br/>
            </w:r>
            <w:r>
              <w:rPr>
                <w:rFonts w:ascii="Times New Roman"/>
                <w:b w:val="false"/>
                <w:i w:val="false"/>
                <w:color w:val="000000"/>
                <w:sz w:val="20"/>
              </w:rPr>
              <w:t>
қауіпсіздігімен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w:t>
            </w:r>
            <w:r>
              <w:br/>
            </w:r>
            <w:r>
              <w:rPr>
                <w:rFonts w:ascii="Times New Roman"/>
                <w:b w:val="false"/>
                <w:i w:val="false"/>
                <w:color w:val="000000"/>
                <w:sz w:val="20"/>
              </w:rPr>
              <w:t>
беру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 жұмыс</w:t>
            </w:r>
            <w:r>
              <w:br/>
            </w:r>
            <w:r>
              <w:rPr>
                <w:rFonts w:ascii="Times New Roman"/>
                <w:b w:val="false"/>
                <w:i w:val="false"/>
                <w:color w:val="000000"/>
                <w:sz w:val="20"/>
              </w:rPr>
              <w:t>
істеуі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қамтамасыз етуді</w:t>
            </w:r>
            <w:r>
              <w:br/>
            </w:r>
            <w:r>
              <w:rPr>
                <w:rFonts w:ascii="Times New Roman"/>
                <w:b w:val="false"/>
                <w:i w:val="false"/>
                <w:color w:val="000000"/>
                <w:sz w:val="20"/>
              </w:rPr>
              <w:t>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w:t>
            </w:r>
            <w:r>
              <w:br/>
            </w:r>
            <w:r>
              <w:rPr>
                <w:rFonts w:ascii="Times New Roman"/>
                <w:b w:val="false"/>
                <w:i w:val="false"/>
                <w:color w:val="000000"/>
                <w:sz w:val="20"/>
              </w:rPr>
              <w:t>
тұрғын-үй коммуналдық шаруашылығы,</w:t>
            </w:r>
            <w:r>
              <w:br/>
            </w:r>
            <w:r>
              <w:rPr>
                <w:rFonts w:ascii="Times New Roman"/>
                <w:b w:val="false"/>
                <w:i w:val="false"/>
                <w:color w:val="000000"/>
                <w:sz w:val="20"/>
              </w:rPr>
              <w:t>
жолаушылар көлiгi мен автомобиль</w:t>
            </w:r>
            <w:r>
              <w:br/>
            </w:r>
            <w:r>
              <w:rPr>
                <w:rFonts w:ascii="Times New Roman"/>
                <w:b w:val="false"/>
                <w:i w:val="false"/>
                <w:color w:val="000000"/>
                <w:sz w:val="20"/>
              </w:rPr>
              <w:t>
жолдары бөлiмi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w:t>
            </w:r>
            <w:r>
              <w:br/>
            </w:r>
            <w:r>
              <w:rPr>
                <w:rFonts w:ascii="Times New Roman"/>
                <w:b w:val="false"/>
                <w:i w:val="false"/>
                <w:color w:val="000000"/>
                <w:sz w:val="20"/>
              </w:rPr>
              <w:t>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маңызындағы қала) ішкі</w:t>
            </w:r>
            <w:r>
              <w:br/>
            </w:r>
            <w:r>
              <w:rPr>
                <w:rFonts w:ascii="Times New Roman"/>
                <w:b w:val="false"/>
                <w:i w:val="false"/>
                <w:color w:val="000000"/>
                <w:sz w:val="20"/>
              </w:rPr>
              <w:t>
саясат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w:t>
            </w:r>
            <w:r>
              <w:br/>
            </w:r>
            <w:r>
              <w:rPr>
                <w:rFonts w:ascii="Times New Roman"/>
                <w:b w:val="false"/>
                <w:i w:val="false"/>
                <w:color w:val="000000"/>
                <w:sz w:val="20"/>
              </w:rPr>
              <w:t>
жүзеге асыру және мемлекеттілікті</w:t>
            </w:r>
            <w:r>
              <w:br/>
            </w:r>
            <w:r>
              <w:rPr>
                <w:rFonts w:ascii="Times New Roman"/>
                <w:b w:val="false"/>
                <w:i w:val="false"/>
                <w:color w:val="000000"/>
                <w:sz w:val="20"/>
              </w:rPr>
              <w:t>
нығайту ақпаратында жергілікті деңгейде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бойынша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ветеринария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иттері мен мысықтарын жоюды</w:t>
            </w:r>
            <w:r>
              <w:br/>
            </w:r>
            <w:r>
              <w:rPr>
                <w:rFonts w:ascii="Times New Roman"/>
                <w:b w:val="false"/>
                <w:i w:val="false"/>
                <w:color w:val="000000"/>
                <w:sz w:val="20"/>
              </w:rPr>
              <w:t>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w:t>
            </w:r>
            <w:r>
              <w:br/>
            </w:r>
            <w:r>
              <w:rPr>
                <w:rFonts w:ascii="Times New Roman"/>
                <w:b w:val="false"/>
                <w:i w:val="false"/>
                <w:color w:val="000000"/>
                <w:sz w:val="20"/>
              </w:rPr>
              <w:t>
тұрғын-үй коммуналдық шаруашылығы,</w:t>
            </w:r>
            <w:r>
              <w:br/>
            </w:r>
            <w:r>
              <w:rPr>
                <w:rFonts w:ascii="Times New Roman"/>
                <w:b w:val="false"/>
                <w:i w:val="false"/>
                <w:color w:val="000000"/>
                <w:sz w:val="20"/>
              </w:rPr>
              <w:t>
жолаушылар көлiгi мен автомобиль</w:t>
            </w:r>
            <w:r>
              <w:br/>
            </w:r>
            <w:r>
              <w:rPr>
                <w:rFonts w:ascii="Times New Roman"/>
                <w:b w:val="false"/>
                <w:i w:val="false"/>
                <w:color w:val="000000"/>
                <w:sz w:val="20"/>
              </w:rPr>
              <w:t>
жолдары бөлiмi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w:t>
            </w:r>
            <w:r>
              <w:br/>
            </w:r>
            <w:r>
              <w:rPr>
                <w:rFonts w:ascii="Times New Roman"/>
                <w:b w:val="false"/>
                <w:i w:val="false"/>
                <w:color w:val="000000"/>
                <w:sz w:val="20"/>
              </w:rPr>
              <w:t>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 капиталын</w:t>
            </w:r>
            <w:r>
              <w:br/>
            </w:r>
            <w:r>
              <w:rPr>
                <w:rFonts w:ascii="Times New Roman"/>
                <w:b w:val="false"/>
                <w:i w:val="false"/>
                <w:color w:val="000000"/>
                <w:sz w:val="20"/>
              </w:rPr>
              <w:t>
арттыру немесе ұлғайту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кәсіпкерлік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және өнеркәсіпті</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бойынша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 (орындалып бітпеген)</w:t>
            </w:r>
            <w:r>
              <w:br/>
            </w:r>
            <w:r>
              <w:rPr>
                <w:rFonts w:ascii="Times New Roman"/>
                <w:b w:val="false"/>
                <w:i w:val="false"/>
                <w:color w:val="000000"/>
                <w:sz w:val="20"/>
              </w:rPr>
              <w:t>
нысаналы трансферттерді қайтару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