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c5cb9" w14:textId="6cc5c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2009 жылғы 25 желтоқсандағы N 20-1 "2010-2012  
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аудандық мәслихатының 2010 жылғы 17 маусымдағы N 24-4 шешімі. Солтүстік Қазақстан облысының Әділет Департаментінде 2010 жылғы 7 шілдеде N 13-9-121 тіркелді. Күші жойылды - Солтүстік Қазақстан облысы Мағжан Жұмабаев атындағы аудандық мәслихаттың 2010 жылғы 24 желтоқсандағы N 29-11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Мағжан Жұмабаев атындағы аудандық мәслихаттың 2010.12.24 N 29-11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№ 95-IY Бюджет кодексінің 109-бабы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2009 жылғы 25 желтоқсандағы № 20-1 «2010-2012 жылдарға арналған аудан бюджеті туралы» (нормативтік құқықтық актілерді мемлекеттік тіркеу тізілімінде 2010 жылғы 14 қаңтарда № 13-9-112 тіркелген, аудандық «Вести», «Мағжан жұлдызы» газеттерінің 2010 жылғы 22 қаңтардағы № 4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«2371820» саны «2379320»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«266814» саны «270314»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«22943» саны «26943»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«2375558,8» саны «2383058,8»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нұсқалған шешімнің 1, 4, 10-қосымшалары осы шешімнің 1, 2, 3-қосымшаларына сәйкес жаңа редакцияда жазылсын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Мәслихат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Әмренова                                В. Гюнтнер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17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24-4 шешіміне 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20-1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2010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44"/>
        <w:gridCol w:w="608"/>
        <w:gridCol w:w="7705"/>
        <w:gridCol w:w="218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2379320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270314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</w:t>
            </w:r>
          </w:p>
        </w:tc>
      </w:tr>
      <w:tr>
        <w:trPr>
          <w:trHeight w:val="5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біржолғы талон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асыратын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алынатын жеке табыс салығы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136597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136597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108927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14367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5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көрсетуге салынатын 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17560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</w:t>
            </w:r>
          </w:p>
        </w:tc>
      </w:tr>
      <w:tr>
        <w:trPr>
          <w:trHeight w:val="8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міндетті төлемдер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26943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мүліктерді сату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мүліктерді сату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16943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16943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2080863</w:t>
            </w:r>
          </w:p>
        </w:tc>
      </w:tr>
      <w:tr>
        <w:trPr>
          <w:trHeight w:val="5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2080863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мақсатты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2080863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53"/>
        <w:gridCol w:w="733"/>
        <w:gridCol w:w="7353"/>
        <w:gridCol w:w="217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2383058,8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229441,3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10501,0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10376,0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39746,9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38691,4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1055,5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156337,1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(селоның),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округтің әкімі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155493,6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843,5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15271,1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орындау мен бақылау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13019,1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бағалауды жүргізу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368,0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ғимараттарын, үй-жайларын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құрылыстарын күрделі жөндеу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7585,2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7066,2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4197,0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елді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қызметі, құқық қорғау қызметі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1591,0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1570431,1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1570431,1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1413186,0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5263,6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69796,5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8549,0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шеңберінде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нысандарын күрделі, ағымды жөндеу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157495,4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157495,4</w:t>
            </w:r>
          </w:p>
        </w:tc>
      </w:tr>
      <w:tr>
        <w:trPr>
          <w:trHeight w:val="7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14302,4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28664,0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 бойынша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15298,0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625,0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3711,0</w:t>
            </w:r>
          </w:p>
        </w:tc>
      </w:tr>
      <w:tr>
        <w:trPr>
          <w:trHeight w:val="14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жылдығына орай 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 мен мүгедектеріне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 Мемлекеттер Достастығы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елдері бойынша,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аумағы бойынша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жүруін, сондай-ақ оларға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олармен бірге жүретін адамдарға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Мәскеу, Астана қалаларында мерекелік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іс-шараларға қатысуы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тамақтануына, тұруына, жол жүруіне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шығындарын төлеуді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1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жылдығына орай 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 мен мүгедектеріне,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оларға теңестірілген,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 майдандағы армия құрамына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кірмеген, 1941 жылғы 22 маусымнан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 1945 жылғы 3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аралығындағы кезеңде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бөлімшелерде, мекемелерде,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әскери-оқу орындарында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қызметтен өткен, запасқа босатылған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(отставка), "1941-1945 жж.Ұлы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соғысында Германияны жеңгені үшін"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медалімен немесе "Жапонияны жеңгені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үшін" медалімен марапатталған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қызметшілерге, Ұлы Отан соғысы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жылдарында тылда кемінде алты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істеген (қызметте болған)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біржолғы материалдық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23257,0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ғимараттарын, үй-жайларын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құрылыстарын күрделі жөндеу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34618,8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21986,6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9718,1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7643,5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үймен қамтамасыз ету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жүйесімен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9239,2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Cумен жабдықтау жүйесін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9239,2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97086,7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34320,9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қолдау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34320,9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38618,2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22827,2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15924,9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4348,2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11491,0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85,7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8222,7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3912,9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1144,0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3004,8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167209,0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шаруашылық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11524,9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10148,9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7831,1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7706,1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қаланың) ветеринария бөлімі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22255,0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10897,0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115598,0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115598,0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шеңберінде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3560,0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32735,5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21820,0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11820,0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шеңберінде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көшелерін жөндеу және ұстау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10915,5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10915,5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9399,4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4891,7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4773,4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4507,7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4487,7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74293,6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74293,6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қайтару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399,6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өзгеруіне байланысты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бюджеттерге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73894,0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8011,0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шаруашылық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8011,0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 операциялары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қаржылық активтерін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түскен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Бюджеттің (пайда) тапшылығы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-11749,8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Бюджеттің (пайданы қолдану)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тапшылығын қаржыландыру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11749,8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Займдардан түскен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займдар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 шарттары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Займдарды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 қалдықтарының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3738,8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17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24-4 шешіміне 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20-1 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Ауданның селолық округтерінің 2010 жылға арналған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73"/>
        <w:gridCol w:w="693"/>
        <w:gridCol w:w="8493"/>
        <w:gridCol w:w="181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244464,6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156337,1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156337,1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155493,6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843,6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21986,6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21986,6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9718,1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 жерлеу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7643,5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34320,9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34320,9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қолдау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34320,9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 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21820,0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2182,0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елді мекендер көшелерін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ұстау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1453"/>
        <w:gridCol w:w="1473"/>
        <w:gridCol w:w="1613"/>
        <w:gridCol w:w="1513"/>
        <w:gridCol w:w="1493"/>
        <w:gridCol w:w="1713"/>
        <w:gridCol w:w="1633"/>
      </w:tblGrid>
      <w:tr>
        <w:trPr>
          <w:trHeight w:val="24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сандров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шенка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Гаврин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6207,5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6054,4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22491,7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7476,6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6277,7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6061,3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7500,1</w:t>
            </w:r>
          </w:p>
        </w:tc>
      </w:tr>
      <w:tr>
        <w:trPr>
          <w:trHeight w:val="21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5466,1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8478,9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6868,2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5153,3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5577,3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5628,1</w:t>
            </w:r>
          </w:p>
        </w:tc>
      </w:tr>
      <w:tr>
        <w:trPr>
          <w:trHeight w:val="46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5466,1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8478,9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6868,2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5153,3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5577,3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5628,1</w:t>
            </w:r>
          </w:p>
        </w:tc>
      </w:tr>
      <w:tr>
        <w:trPr>
          <w:trHeight w:val="48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5441,1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8353,9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6805,2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5153,3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5536,3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5596,1</w:t>
            </w:r>
          </w:p>
        </w:tc>
      </w:tr>
      <w:tr>
        <w:trPr>
          <w:trHeight w:val="2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2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5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2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1034,5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2422,8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1124,4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1772,0</w:t>
            </w:r>
          </w:p>
        </w:tc>
      </w:tr>
      <w:tr>
        <w:trPr>
          <w:trHeight w:val="46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1034,5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2422,8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1124,4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1772,0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1034,5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2422,8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1124,4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1772,0</w:t>
            </w:r>
          </w:p>
        </w:tc>
      </w:tr>
      <w:tr>
        <w:trPr>
          <w:trHeight w:val="45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1493"/>
        <w:gridCol w:w="1333"/>
        <w:gridCol w:w="1613"/>
        <w:gridCol w:w="1593"/>
        <w:gridCol w:w="1553"/>
        <w:gridCol w:w="1653"/>
        <w:gridCol w:w="1693"/>
      </w:tblGrid>
      <w:tr>
        <w:trPr>
          <w:trHeight w:val="24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хов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Лебяжье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Писарев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7656,1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6051,3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6947,9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11698,8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7537,7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7393,1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7618,9</w:t>
            </w:r>
          </w:p>
        </w:tc>
      </w:tr>
      <w:tr>
        <w:trPr>
          <w:trHeight w:val="2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7205,2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5066,3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5951,4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6674,4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6026,9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6509,4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6540,4</w:t>
            </w:r>
          </w:p>
        </w:tc>
      </w:tr>
      <w:tr>
        <w:trPr>
          <w:trHeight w:val="46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7205,2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5066,3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5951,4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6674,4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6026,9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6509,4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6540,4</w:t>
            </w:r>
          </w:p>
        </w:tc>
      </w:tr>
      <w:tr>
        <w:trPr>
          <w:trHeight w:val="48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7205,2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5028,8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5906,4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6633,4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5985,9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6479,4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6483,4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5024,4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1510,8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883,7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1078,5</w:t>
            </w:r>
          </w:p>
        </w:tc>
      </w:tr>
      <w:tr>
        <w:trPr>
          <w:trHeight w:val="46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5024,4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1510,8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883,7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1078,5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5024,4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1510,8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883,7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1078,5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1393"/>
        <w:gridCol w:w="1313"/>
        <w:gridCol w:w="1313"/>
        <w:gridCol w:w="1313"/>
        <w:gridCol w:w="1313"/>
        <w:gridCol w:w="1333"/>
        <w:gridCol w:w="1353"/>
        <w:gridCol w:w="1513"/>
      </w:tblGrid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Полудин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Таман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</w:p>
        </w:tc>
      </w:tr>
      <w:tr>
        <w:trPr>
          <w:trHeight w:val="2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10641,6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6643,8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7831,4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6201,8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7174,7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8242,2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9455,4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5992,5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53249,1</w:t>
            </w:r>
          </w:p>
        </w:tc>
      </w:tr>
      <w:tr>
        <w:trPr>
          <w:trHeight w:val="21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6526,6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6145,8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4552,6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6436,7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6853,4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4942,2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10558,9</w:t>
            </w:r>
          </w:p>
        </w:tc>
      </w:tr>
      <w:tr>
        <w:trPr>
          <w:trHeight w:val="46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6526,6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6145,8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4552,6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6436,7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6853,4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4942,2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10558,9</w:t>
            </w:r>
          </w:p>
        </w:tc>
      </w:tr>
      <w:tr>
        <w:trPr>
          <w:trHeight w:val="48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6492,6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6145,8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4552,6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6395,7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6812,4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4942,2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10558,9</w:t>
            </w:r>
          </w:p>
        </w:tc>
      </w:tr>
      <w:tr>
        <w:trPr>
          <w:trHeight w:val="24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19621,6</w:t>
            </w:r>
          </w:p>
        </w:tc>
      </w:tr>
      <w:tr>
        <w:trPr>
          <w:trHeight w:val="45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19621,6</w:t>
            </w:r>
          </w:p>
        </w:tc>
      </w:tr>
      <w:tr>
        <w:trPr>
          <w:trHeight w:val="22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8983,1</w:t>
            </w:r>
          </w:p>
        </w:tc>
      </w:tr>
      <w:tr>
        <w:trPr>
          <w:trHeight w:val="22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3975,0</w:t>
            </w:r>
          </w:p>
        </w:tc>
      </w:tr>
      <w:tr>
        <w:trPr>
          <w:trHeight w:val="24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6163,5</w:t>
            </w:r>
          </w:p>
        </w:tc>
      </w:tr>
      <w:tr>
        <w:trPr>
          <w:trHeight w:val="24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864,4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1124,2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1388,8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3873,4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1248,6</w:t>
            </w:r>
          </w:p>
        </w:tc>
      </w:tr>
      <w:tr>
        <w:trPr>
          <w:trHeight w:val="46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864,4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1124,2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1388,8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3873,4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1248,6</w:t>
            </w:r>
          </w:p>
        </w:tc>
      </w:tr>
      <w:tr>
        <w:trPr>
          <w:trHeight w:val="2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864,4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1124,2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1388,8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3873,4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1248,6</w:t>
            </w:r>
          </w:p>
        </w:tc>
      </w:tr>
      <w:tr>
        <w:trPr>
          <w:trHeight w:val="45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21820,0</w:t>
            </w:r>
          </w:p>
        </w:tc>
      </w:tr>
      <w:tr>
        <w:trPr>
          <w:trHeight w:val="46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21820,0</w:t>
            </w:r>
          </w:p>
        </w:tc>
      </w:tr>
      <w:tr>
        <w:trPr>
          <w:trHeight w:val="45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11820,0</w:t>
            </w:r>
          </w:p>
        </w:tc>
      </w:tr>
      <w:tr>
        <w:trPr>
          <w:trHeight w:val="46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17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24-4 шешіміне 3-қосымша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20-1 шешіміне 10-қосымша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Ауданның 2010 жылға арналған бюджеттік бағдарламаларына бөлінген, заңды тұлғаларының жарғылық капиталын ұлғайту немесе бюджеттік инвестицияларының жобаларын (бағдарламаларын) іске асыруға бағытталған және қалыптастырылған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773"/>
        <w:gridCol w:w="793"/>
        <w:gridCol w:w="7973"/>
        <w:gridCol w:w="1993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124837,2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9239,2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бөлімі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9239,2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9239,2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 қ. су тарату құбырының желілерін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жаңарту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Қарақоға с. су құбыры желілерін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жаңартуға ЖСҚ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Лебяжье с., Құралай с., Қарақоға с.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бұру құрылысына ЖСҚ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2439,2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Қарақоға с.- Ноғайбай с.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құрылысына ЖСҚ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115598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115598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115598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 Фурманово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 Ганькино селосы және Ганькино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станциясындағы бұруларды қайта жаңарту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65598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 Булаев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қаласындағы су тарату желілерін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жаңарту және дамыту (2 кезең)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