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8f41" w14:textId="2948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аудандық мәслихаттың 2009 жылғы 25 желтоқсандағы N 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2010 жылғы 9 маусымдағы N 25/1 шешімі. Солтүстік Қазақстан облысы Қызылжар ауданының Әділет басқармасында 2010 жылғы 14 шілдеде N 13-8-131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мәслихатының 2012.04.16 N 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аудандық мәслихаттың 2009 жылғы 25 желтоқсандағы № 20/1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11 қаңтардағы № 13-8-115 мемлекеттік тіркеу нормативтік құқықтық актілерінің Тіркелімінде тіркелген, «Қызылжар және қызылжарлықтар» газетінде, 2010 жылғы 21 қаңтардағы № 4, «Маяк»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 «2 706 770» цифрлары «2 712 770»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«306 769» цифрлары «312 769»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«3 323 930» цифрлары «3 329 930»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қосымшасы, берілген шешімнің 1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Курманкина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73"/>
        <w:gridCol w:w="779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2 712 770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33"/>
        <w:gridCol w:w="773"/>
        <w:gridCol w:w="7713"/>
        <w:gridCol w:w="21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3 329 930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1 533 006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1 484 219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1 404 350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150 979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бойынша жол жүруін,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«Жапонияны жеңгені үшін»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(қызметте болған)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1 024 578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973 088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735 088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104 241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-626 061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қолдануы) 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626 061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