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861960" w14:textId="e86196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Жамбыл ауданында ақылы қоғамдық жұмыстарды ұйымдастыру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Жамбыл аудандық әкімдігінің 2010 жылғы 7 желтоқсандағы N 287 қаулысы. Солтүстік Қазақстан облысы Жамбыл ауданының Әділет басқармасында 2011 жылғы 5 қаңтарда N 13-7-139 тіркелді. Күші жойылды - Солтүстік Қазақстан облысы Жамбыл аудандық әкімдігінің 2013 жылғы 6 ақпандағы N 18 қаулысымен</w:t>
      </w:r>
    </w:p>
    <w:p>
      <w:pPr>
        <w:spacing w:after="0"/>
        <w:ind w:left="0"/>
        <w:jc w:val="both"/>
      </w:pPr>
      <w:bookmarkStart w:name="z1" w:id="0"/>
      <w:r>
        <w:rPr>
          <w:rFonts w:ascii="Times New Roman"/>
          <w:b w:val="false"/>
          <w:i w:val="false"/>
          <w:color w:val="ff0000"/>
          <w:sz w:val="28"/>
        </w:rPr>
        <w:t xml:space="preserve">
      Ескерту. Күші жойылды - Солтүстік Қазақстан облысы Жамбыл аудандық әкімдігінің 06.02.2013 </w:t>
      </w:r>
      <w:r>
        <w:rPr>
          <w:rFonts w:ascii="Times New Roman"/>
          <w:b w:val="false"/>
          <w:i w:val="false"/>
          <w:color w:val="ff0000"/>
          <w:sz w:val="28"/>
        </w:rPr>
        <w:t>N 18</w:t>
      </w:r>
      <w:r>
        <w:rPr>
          <w:rFonts w:ascii="Times New Roman"/>
          <w:b w:val="false"/>
          <w:i w:val="false"/>
          <w:color w:val="ff0000"/>
          <w:sz w:val="28"/>
        </w:rPr>
        <w:t xml:space="preserve"> қаулысымен (алғаш ресми жарияланған күннен кейн он күнтізбелік күн өткен соң қолданысқа енгізіледі)</w:t>
      </w:r>
    </w:p>
    <w:bookmarkEnd w:id="0"/>
    <w:bookmarkStart w:name="z2" w:id="1"/>
    <w:p>
      <w:pPr>
        <w:spacing w:after="0"/>
        <w:ind w:left="0"/>
        <w:jc w:val="both"/>
      </w:pP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 148 Заңының 31-бабы 1-тармағы </w:t>
      </w:r>
      <w:r>
        <w:rPr>
          <w:rFonts w:ascii="Times New Roman"/>
          <w:b w:val="false"/>
          <w:i w:val="false"/>
          <w:color w:val="000000"/>
          <w:sz w:val="28"/>
        </w:rPr>
        <w:t>13) тармақшасына</w:t>
      </w:r>
      <w:r>
        <w:rPr>
          <w:rFonts w:ascii="Times New Roman"/>
          <w:b w:val="false"/>
          <w:i w:val="false"/>
          <w:color w:val="000000"/>
          <w:sz w:val="28"/>
        </w:rPr>
        <w:t>, «Халықты жұмыспен қамту туралы» Қазақстан Республикасының 2001 жылғы 23 қаңтардағы № 149 Заңының 7-бабы </w:t>
      </w:r>
      <w:r>
        <w:rPr>
          <w:rFonts w:ascii="Times New Roman"/>
          <w:b w:val="false"/>
          <w:i w:val="false"/>
          <w:color w:val="000000"/>
          <w:sz w:val="28"/>
        </w:rPr>
        <w:t>5) тармақшасына</w:t>
      </w:r>
      <w:r>
        <w:rPr>
          <w:rFonts w:ascii="Times New Roman"/>
          <w:b w:val="false"/>
          <w:i w:val="false"/>
          <w:color w:val="000000"/>
          <w:sz w:val="28"/>
        </w:rPr>
        <w:t>, 20–бабы </w:t>
      </w:r>
      <w:r>
        <w:rPr>
          <w:rFonts w:ascii="Times New Roman"/>
          <w:b w:val="false"/>
          <w:i w:val="false"/>
          <w:color w:val="000000"/>
          <w:sz w:val="28"/>
        </w:rPr>
        <w:t>5-тармағына</w:t>
      </w:r>
      <w:r>
        <w:rPr>
          <w:rFonts w:ascii="Times New Roman"/>
          <w:b w:val="false"/>
          <w:i w:val="false"/>
          <w:color w:val="000000"/>
          <w:sz w:val="28"/>
        </w:rPr>
        <w:t>, «Халықты жұмыспен қамту туралы» Қазақстан Республикасының 2001 жылғы 23 қаңтардағы Заңын іске асыру жөніндегі шаралар туралы» Қазақстан Республикасы Үкіметінің 2001 жылғы 19 маусымдағы № 836 </w:t>
      </w:r>
      <w:r>
        <w:rPr>
          <w:rFonts w:ascii="Times New Roman"/>
          <w:b w:val="false"/>
          <w:i w:val="false"/>
          <w:color w:val="000000"/>
          <w:sz w:val="28"/>
        </w:rPr>
        <w:t>қаулысына</w:t>
      </w:r>
      <w:r>
        <w:rPr>
          <w:rFonts w:ascii="Times New Roman"/>
          <w:b w:val="false"/>
          <w:i w:val="false"/>
          <w:color w:val="000000"/>
          <w:sz w:val="28"/>
        </w:rPr>
        <w:t xml:space="preserve"> сәйкес аудан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Ұйымдардың, қоғамдық жұмыстардың түрлерінің, мөлшерінің Тізімі (мәтін бойынша әрі қарай – Тізім) қосымшаға сәйкес бекітілсін.</w:t>
      </w:r>
      <w:r>
        <w:br/>
      </w:r>
      <w:r>
        <w:rPr>
          <w:rFonts w:ascii="Times New Roman"/>
          <w:b w:val="false"/>
          <w:i w:val="false"/>
          <w:color w:val="000000"/>
          <w:sz w:val="28"/>
        </w:rPr>
        <w:t>
</w:t>
      </w:r>
      <w:r>
        <w:rPr>
          <w:rFonts w:ascii="Times New Roman"/>
          <w:b w:val="false"/>
          <w:i w:val="false"/>
          <w:color w:val="000000"/>
          <w:sz w:val="28"/>
        </w:rPr>
        <w:t>
      2. «Жамбыл ауданының жұмыспен қамту және әлеуметтік бағдарламалар бөлімі» мемлекеттік мекемесі жұмыссыз азаматтарды қоғамдық жұмыстарға жолдауын бекітілген Тізімге сәйкес жүзеге асырсын.</w:t>
      </w:r>
      <w:r>
        <w:br/>
      </w:r>
      <w:r>
        <w:rPr>
          <w:rFonts w:ascii="Times New Roman"/>
          <w:b w:val="false"/>
          <w:i w:val="false"/>
          <w:color w:val="000000"/>
          <w:sz w:val="28"/>
        </w:rPr>
        <w:t>
</w:t>
      </w:r>
      <w:r>
        <w:rPr>
          <w:rFonts w:ascii="Times New Roman"/>
          <w:b w:val="false"/>
          <w:i w:val="false"/>
          <w:color w:val="000000"/>
          <w:sz w:val="28"/>
        </w:rPr>
        <w:t>
      3. «2012-2014 жылдарға арналған республикалық бюджет туралы» Қазақстан Республикасының 2011 жылдың 24 қарашасындағы </w:t>
      </w:r>
      <w:r>
        <w:rPr>
          <w:rFonts w:ascii="Times New Roman"/>
          <w:b w:val="false"/>
          <w:i w:val="false"/>
          <w:color w:val="000000"/>
          <w:sz w:val="28"/>
        </w:rPr>
        <w:t>Заңына</w:t>
      </w:r>
      <w:r>
        <w:rPr>
          <w:rFonts w:ascii="Times New Roman"/>
          <w:b w:val="false"/>
          <w:i w:val="false"/>
          <w:color w:val="000000"/>
          <w:sz w:val="28"/>
        </w:rPr>
        <w:t xml:space="preserve"> сәйкес, қоғамдық жұмыскерлердің еңбекақы төлемі ең төмен еңбекақы мөлшерінде жергілікті бюджет қаражаты есебінен жүргізілсін.</w:t>
      </w:r>
      <w:r>
        <w:br/>
      </w: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Солтүстік Қазақстан облысы Жамбыл аудандық әкімдігінің 2012.01.04 </w:t>
      </w:r>
      <w:r>
        <w:rPr>
          <w:rFonts w:ascii="Times New Roman"/>
          <w:b w:val="false"/>
          <w:i w:val="false"/>
          <w:color w:val="000000"/>
          <w:sz w:val="28"/>
        </w:rPr>
        <w:t>N 01</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4. Қоғамдық жұмыстардың жағдайлары екі демалыс күнімен (сенбі, жексенбі) жұмыс аптасының ұзақтығы 5 күн болып анықталады, сегіз сағаттық жұмыс күні, түскі үзіліс 1 сағат, жұмысшылар мен жұмыс берушілер арасында жасалатын еңбек шартымен қарастырылатын еңбегінің жағдайларын есепке алумен жұмыс уақытын ұйымдастырудың икемді нысандары қолданылады.</w:t>
      </w:r>
      <w:r>
        <w:br/>
      </w:r>
      <w:r>
        <w:rPr>
          <w:rFonts w:ascii="Times New Roman"/>
          <w:b w:val="false"/>
          <w:i w:val="false"/>
          <w:color w:val="000000"/>
          <w:sz w:val="28"/>
        </w:rPr>
        <w:t>
</w:t>
      </w:r>
      <w:r>
        <w:rPr>
          <w:rFonts w:ascii="Times New Roman"/>
          <w:b w:val="false"/>
          <w:i w:val="false"/>
          <w:color w:val="000000"/>
          <w:sz w:val="28"/>
        </w:rPr>
        <w:t>
      5. Еңбекті қорғау және техника қауіпсіздігі бойынша нұсқаулық, арнайы киіммен, құралдармен және жабдықтармен қамтамасыз ету, уақытша жұмысқа жарамсыздық бойынша әлеуметтік жәрдемақы төлеу, жарақат алумен немесе басқа зақымданумен денсаулыққа келтірілген зиянның орынын толтыру, зейнетақылық және әлеуметтік төлемдер Қазақстан Республикасының заңнамасына сәйкес жүргізіледі.</w:t>
      </w:r>
      <w:r>
        <w:br/>
      </w:r>
      <w:r>
        <w:rPr>
          <w:rFonts w:ascii="Times New Roman"/>
          <w:b w:val="false"/>
          <w:i w:val="false"/>
          <w:color w:val="000000"/>
          <w:sz w:val="28"/>
        </w:rPr>
        <w:t>
</w:t>
      </w:r>
      <w:r>
        <w:rPr>
          <w:rFonts w:ascii="Times New Roman"/>
          <w:b w:val="false"/>
          <w:i w:val="false"/>
          <w:color w:val="000000"/>
          <w:sz w:val="28"/>
        </w:rPr>
        <w:t>
      6. Осы қаулының орындалуын бақылау аудан әкімінің орынбасары А.Қ.Сарбасовқа жүктелсін.</w:t>
      </w:r>
      <w:r>
        <w:br/>
      </w:r>
      <w:r>
        <w:rPr>
          <w:rFonts w:ascii="Times New Roman"/>
          <w:b w:val="false"/>
          <w:i w:val="false"/>
          <w:color w:val="000000"/>
          <w:sz w:val="28"/>
        </w:rPr>
        <w:t>
</w:t>
      </w:r>
      <w:r>
        <w:rPr>
          <w:rFonts w:ascii="Times New Roman"/>
          <w:b w:val="false"/>
          <w:i w:val="false"/>
          <w:color w:val="000000"/>
          <w:sz w:val="28"/>
        </w:rPr>
        <w:t>
      7. Осы қаулы алғаш рет бұқаралық ақпарат құралдарында бірінші ресми жарияланған күнінен он күн өткеннен кейін қолданысқа енгізіледі.</w:t>
      </w:r>
    </w:p>
    <w:bookmarkEnd w:id="1"/>
    <w:p>
      <w:pPr>
        <w:spacing w:after="0"/>
        <w:ind w:left="0"/>
        <w:jc w:val="both"/>
      </w:pPr>
      <w:r>
        <w:rPr>
          <w:rFonts w:ascii="Times New Roman"/>
          <w:b w:val="false"/>
          <w:i/>
          <w:color w:val="000000"/>
          <w:sz w:val="28"/>
        </w:rPr>
        <w:t>      Аудан әкімі                                С. Ыбыраев</w:t>
      </w:r>
    </w:p>
    <w:p>
      <w:pPr>
        <w:spacing w:after="0"/>
        <w:ind w:left="0"/>
        <w:jc w:val="both"/>
      </w:pPr>
      <w:r>
        <w:rPr>
          <w:rFonts w:ascii="Times New Roman"/>
          <w:b w:val="false"/>
          <w:i/>
          <w:color w:val="000000"/>
          <w:sz w:val="28"/>
        </w:rPr>
        <w:t>      КЕЛІСІЛДІ:</w:t>
      </w:r>
      <w:r>
        <w:br/>
      </w:r>
      <w:r>
        <w:rPr>
          <w:rFonts w:ascii="Times New Roman"/>
          <w:b w:val="false"/>
          <w:i w:val="false"/>
          <w:color w:val="000000"/>
          <w:sz w:val="28"/>
        </w:rPr>
        <w:t>
</w:t>
      </w:r>
      <w:r>
        <w:rPr>
          <w:rFonts w:ascii="Times New Roman"/>
          <w:b w:val="false"/>
          <w:i/>
          <w:color w:val="000000"/>
          <w:sz w:val="28"/>
        </w:rPr>
        <w:t>      «Жамбыл аудандық мұрағаты»</w:t>
      </w:r>
      <w:r>
        <w:br/>
      </w:r>
      <w:r>
        <w:rPr>
          <w:rFonts w:ascii="Times New Roman"/>
          <w:b w:val="false"/>
          <w:i w:val="false"/>
          <w:color w:val="000000"/>
          <w:sz w:val="28"/>
        </w:rPr>
        <w:t>
</w:t>
      </w:r>
      <w:r>
        <w:rPr>
          <w:rFonts w:ascii="Times New Roman"/>
          <w:b w:val="false"/>
          <w:i/>
          <w:color w:val="000000"/>
          <w:sz w:val="28"/>
        </w:rPr>
        <w:t>      мемлекеттік мекемесі                       К.М. Төлегенов</w:t>
      </w:r>
    </w:p>
    <w:p>
      <w:pPr>
        <w:spacing w:after="0"/>
        <w:ind w:left="0"/>
        <w:jc w:val="both"/>
      </w:pPr>
      <w:r>
        <w:rPr>
          <w:rFonts w:ascii="Times New Roman"/>
          <w:b w:val="false"/>
          <w:i/>
          <w:color w:val="000000"/>
          <w:sz w:val="28"/>
        </w:rPr>
        <w:t>      «Жамбыл ауданының әділет</w:t>
      </w:r>
      <w:r>
        <w:br/>
      </w:r>
      <w:r>
        <w:rPr>
          <w:rFonts w:ascii="Times New Roman"/>
          <w:b w:val="false"/>
          <w:i w:val="false"/>
          <w:color w:val="000000"/>
          <w:sz w:val="28"/>
        </w:rPr>
        <w:t>
</w:t>
      </w:r>
      <w:r>
        <w:rPr>
          <w:rFonts w:ascii="Times New Roman"/>
          <w:b w:val="false"/>
          <w:i/>
          <w:color w:val="000000"/>
          <w:sz w:val="28"/>
        </w:rPr>
        <w:t>      басқармасы» мемлекеттік мекемесі           Н.А. Рязанцева</w:t>
      </w:r>
    </w:p>
    <w:bookmarkStart w:name="z9" w:id="2"/>
    <w:p>
      <w:pPr>
        <w:spacing w:after="0"/>
        <w:ind w:left="0"/>
        <w:jc w:val="both"/>
      </w:pPr>
      <w:r>
        <w:rPr>
          <w:rFonts w:ascii="Times New Roman"/>
          <w:b w:val="false"/>
          <w:i w:val="false"/>
          <w:color w:val="000000"/>
          <w:sz w:val="28"/>
        </w:rPr>
        <w:t>
Аудан әкімдігінің</w:t>
      </w:r>
      <w:r>
        <w:br/>
      </w:r>
      <w:r>
        <w:rPr>
          <w:rFonts w:ascii="Times New Roman"/>
          <w:b w:val="false"/>
          <w:i w:val="false"/>
          <w:color w:val="000000"/>
          <w:sz w:val="28"/>
        </w:rPr>
        <w:t>
2010 жылдың 07 желтоқсандағы</w:t>
      </w:r>
      <w:r>
        <w:br/>
      </w:r>
      <w:r>
        <w:rPr>
          <w:rFonts w:ascii="Times New Roman"/>
          <w:b w:val="false"/>
          <w:i w:val="false"/>
          <w:color w:val="000000"/>
          <w:sz w:val="28"/>
        </w:rPr>
        <w:t>
№ 287 қаулысына</w:t>
      </w:r>
      <w:r>
        <w:br/>
      </w:r>
      <w:r>
        <w:rPr>
          <w:rFonts w:ascii="Times New Roman"/>
          <w:b w:val="false"/>
          <w:i w:val="false"/>
          <w:color w:val="000000"/>
          <w:sz w:val="28"/>
        </w:rPr>
        <w:t>
қосымша</w:t>
      </w:r>
    </w:p>
    <w:bookmarkEnd w:id="2"/>
    <w:p>
      <w:pPr>
        <w:spacing w:after="0"/>
        <w:ind w:left="0"/>
        <w:jc w:val="left"/>
      </w:pPr>
      <w:r>
        <w:rPr>
          <w:rFonts w:ascii="Times New Roman"/>
          <w:b/>
          <w:i w:val="false"/>
          <w:color w:val="000000"/>
        </w:rPr>
        <w:t xml:space="preserve"> Ұйымдардың, қоғамдық жұмыстардың түрлерінің, мөлшерлерінің тізімі</w:t>
      </w:r>
    </w:p>
    <w:p>
      <w:pPr>
        <w:spacing w:after="0"/>
        <w:ind w:left="0"/>
        <w:jc w:val="both"/>
      </w:pPr>
      <w:r>
        <w:rPr>
          <w:rFonts w:ascii="Times New Roman"/>
          <w:b w:val="false"/>
          <w:i w:val="false"/>
          <w:color w:val="ff0000"/>
          <w:sz w:val="28"/>
        </w:rPr>
        <w:t xml:space="preserve">      Ескерту. Қосымшаға өзгерту енгізілді - Солтүстік Қазақстан облысы Жамбыл аудандық әкімдігінің 2011.08.10 </w:t>
      </w:r>
      <w:r>
        <w:rPr>
          <w:rFonts w:ascii="Times New Roman"/>
          <w:b w:val="false"/>
          <w:i w:val="false"/>
          <w:color w:val="ff0000"/>
          <w:sz w:val="28"/>
        </w:rPr>
        <w:t>N 196</w:t>
      </w:r>
      <w:r>
        <w:rPr>
          <w:rFonts w:ascii="Times New Roman"/>
          <w:b w:val="false"/>
          <w:i w:val="false"/>
          <w:color w:val="ff0000"/>
          <w:sz w:val="28"/>
        </w:rPr>
        <w:t xml:space="preserve">; 2012.01.04 </w:t>
      </w:r>
      <w:r>
        <w:rPr>
          <w:rFonts w:ascii="Times New Roman"/>
          <w:b w:val="false"/>
          <w:i w:val="false"/>
          <w:color w:val="ff0000"/>
          <w:sz w:val="28"/>
        </w:rPr>
        <w:t>N 01</w:t>
      </w:r>
      <w:r>
        <w:rPr>
          <w:rFonts w:ascii="Times New Roman"/>
          <w:b w:val="false"/>
          <w:i w:val="false"/>
          <w:color w:val="ff0000"/>
          <w:sz w:val="28"/>
        </w:rPr>
        <w:t xml:space="preserve"> Қаулыларымен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2"/>
        <w:gridCol w:w="3832"/>
        <w:gridCol w:w="3368"/>
        <w:gridCol w:w="2670"/>
        <w:gridCol w:w="1238"/>
      </w:tblGrid>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w:t>
            </w:r>
            <w:r>
              <w:br/>
            </w:r>
            <w:r>
              <w:rPr>
                <w:rFonts w:ascii="Times New Roman"/>
                <w:b w:val="false"/>
                <w:i w:val="false"/>
                <w:color w:val="000000"/>
                <w:sz w:val="20"/>
              </w:rPr>
              <w:t>
тік</w:t>
            </w: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Ұйымның атауы</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w:t>
            </w:r>
            <w:r>
              <w:br/>
            </w:r>
            <w:r>
              <w:rPr>
                <w:rFonts w:ascii="Times New Roman"/>
                <w:b w:val="false"/>
                <w:i w:val="false"/>
                <w:color w:val="000000"/>
                <w:sz w:val="20"/>
              </w:rPr>
              <w:t>
жұмыстардың</w:t>
            </w:r>
            <w:r>
              <w:br/>
            </w:r>
            <w:r>
              <w:rPr>
                <w:rFonts w:ascii="Times New Roman"/>
                <w:b w:val="false"/>
                <w:i w:val="false"/>
                <w:color w:val="000000"/>
                <w:sz w:val="20"/>
              </w:rPr>
              <w:t>
түрі</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Жұмыстың</w:t>
            </w:r>
            <w:r>
              <w:br/>
            </w:r>
            <w:r>
              <w:rPr>
                <w:rFonts w:ascii="Times New Roman"/>
                <w:b w:val="false"/>
                <w:i w:val="false"/>
                <w:color w:val="000000"/>
                <w:sz w:val="20"/>
              </w:rPr>
              <w:t>
көлемі</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w:t>
            </w:r>
            <w:r>
              <w:br/>
            </w:r>
            <w:r>
              <w:rPr>
                <w:rFonts w:ascii="Times New Roman"/>
                <w:b w:val="false"/>
                <w:i w:val="false"/>
                <w:color w:val="000000"/>
                <w:sz w:val="20"/>
              </w:rPr>
              <w:t>
орын</w:t>
            </w:r>
            <w:r>
              <w:br/>
            </w:r>
            <w:r>
              <w:rPr>
                <w:rFonts w:ascii="Times New Roman"/>
                <w:b w:val="false"/>
                <w:i w:val="false"/>
                <w:color w:val="000000"/>
                <w:sz w:val="20"/>
              </w:rPr>
              <w:t>
дар</w:t>
            </w:r>
            <w:r>
              <w:br/>
            </w:r>
            <w:r>
              <w:rPr>
                <w:rFonts w:ascii="Times New Roman"/>
                <w:b w:val="false"/>
                <w:i w:val="false"/>
                <w:color w:val="000000"/>
                <w:sz w:val="20"/>
              </w:rPr>
              <w:t>
саны</w:t>
            </w:r>
          </w:p>
        </w:tc>
      </w:tr>
      <w:tr>
        <w:trPr>
          <w:trHeight w:val="30" w:hRule="atLeast"/>
        </w:trPr>
        <w:tc>
          <w:tcPr>
            <w:tcW w:w="7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Жамбыл ауданы әкімдігінің шаруашылық жүргізу құқығындағы тұрғын үй коммуналдық шаруашылығы, жолаушылар көлігі және автомобиль жолдары «Жамбыл Су» мемлекеттік коммуналдық кәсіпорны.</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Елді мекендер аумағын жинауда тұрғын үй коммуналдық шаруашылығына көмек көрсету.</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500000 шаршы метр Жеңіс паркін, орталық көшелер мен алаңдарды жинау.</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Жергілікті су құбыр жүйесін күзету және қызмет жасауға көмек көрсету.</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шақырым.</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7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8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«Архангелка селолық округі әкімінің аппараты» мемлекеттік мекемесі.</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Аумақтарды көгалдандыруға және көркейтуге көмек көрсету.</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шақырым көшелерді жинау, 20 дана ағаш отырғызу, 100 шаршы метрлік гүлзарлар бөлу, 200 метр шіліктерді суару және кесу, 20 дана бұтақтарды және ағаштарды арамен кесу.</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Жолдарды ағымдағы жөндеуге көмек көрсету.</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 шаршы метр.</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Селолық округі әкімі аппаратының ғимаратын жылыту үшін отын дайындауға көмек көрсету.</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текше метрлік отын дайындау, үю, тасу, жару.</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Үй шаруашылығын тіркеуде және шаруашылық кітаптарын құрастыруға көмек көрсету.</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 ауланы аралау.</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21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Атаулы әлеуметтік көмек және 18 жасқа дейінгі балалары бар отбасыларға мемлекеттік жәрдемақы тағайындау кезінде қажетті құжаттарды жинау және жұмыспен қамту мәселесі бойынша көмек көрсету.</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Адрестік әлеуметтік көмек алушылардан істі қалыптастыру- 35 іс. 18 жасқа дейінгі балалары бар отбасыларға істі қалыптастыру- 320 іс.</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Зираттарды, қоқыс жинайтын жерлерді көгалдандыруға көмек көрсету.</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 шаршы метрлік зират, 1000 шаршы метр қоқыс үйінділері.</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Селолық округ әкімі ғимаратын жөндеу және қысқа дайындалу бойынша көмек көрсету.</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шаршы метр әктеу, 100 шаршы метр түсқағаз жапсыру, 8 дана әйнектерді тығындау және сырлау.</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7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8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селолық округі әкімінің аппараты» мемлекеттік мекемесі.</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Аумақтарды көгалдандыру және көркейтуде көмек көрсету.</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шақырым көшелерді жинау, 20 дана ағаш отырғызу, 100 шаршы метрлік гүлзарлар бөлу, 250 метр шіліктерді суару және кесу, 20 дана бұтақтарды және ағаштарды арамен кесу.</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Жолдарды ағымдағы жөндеуге көмек көрсету.</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 шаршы метрлік кіре беріс жолдарын жөндеу.</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Сеолық округі әкім аппаратының ғимаратын жылыту үшін отын дайындауға көмек көрсету.</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текше метрлік отын дайындау, үю, тасу, жару.</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Үй шаруашылығын тіркеуде және шаруашылық кітаптарын құрастыруға көмек көрсету.</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 ауланы аралау.</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Зираттарды, қоқыс жинайтын жерлерді көгалдандыруда көмек көрсету.</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 шаршы метрлік зират, 1000 шаршы метр қоқыс үйінділері.</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Селолық округінің әкімі ғимаратын жөндеу және қысқа дайындалу бойынша көмек көрсету.</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шаршы метр әктеу, 200 шаршы метр түс қағаз жапсыру, 8 дана әйнектерді тығындау және сырлау.</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Атаулы әлеуметтік көмек және 18 жасқа дейінгі балалары бар отбасыларға мемлекеттік жәрдемақы тағайындау кезінде қажетті құжаттарды жинау және жұмыспен қамту мәселесі бойынша көмек көрсету.</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Адрестік әлеуметтік көмекті алушылардан істі қалыптастыру- 35 іс. 18 жасқа дейінгі балалары бар отбасыларға істі қалыптастыру- 220 іс.</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680" w:hRule="atLeast"/>
        </w:trPr>
        <w:tc>
          <w:tcPr>
            <w:tcW w:w="7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8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«Благовещенка селолық округі әкімінің аппараты» мемлекеттік мекемесі.</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Аумақтарды көгалдандыруға және көркейтуге көмек көрсету.</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шақырым көшелерді жинау, 40 дана ағаш отырғызу, 300 шаршы метрлік гүлзарлар бөлу, 500 метр шіліктерді суару және кесу, 60 дана бұтақтарды және ағаштарды арамен кесу.</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r>
      <w:tr>
        <w:trPr>
          <w:trHeight w:val="5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Жолдарды ағымдағы жөндеуге көмек көрсету.</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 шаршы метр.</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6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Мұз қалашықтарын салуда қосалқы жұмыстарды орындау.</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Мұз кірпіш</w:t>
            </w:r>
            <w:r>
              <w:br/>
            </w:r>
            <w:r>
              <w:rPr>
                <w:rFonts w:ascii="Times New Roman"/>
                <w:b w:val="false"/>
                <w:i w:val="false"/>
                <w:color w:val="000000"/>
                <w:sz w:val="20"/>
              </w:rPr>
              <w:t>
терінен мұз қалашықтарын салу - 2000 дана, 20х30х40 сантиметр көлемінде, 8 дана мұз мүсіндерін жасау үшін қорабын және оларды қармен тығыздау.</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19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Атаулы әлеуметтік көмек және 18 жасқа дейінгі балалары бар отбасыларға мемлекеттік жәрдемақы тағайындау кезінде қажетті құжаттарды жинау және жұмыспен қамту мәселесі бойынша көмек көрсету.</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Адрестік әлеуметтік көмекті алушылардан істі қалыптастыру- 245 іс. 18 жасқа дейінгі балалары бар отбасыларға істі қалыптастыру- 850 іс.</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Үй шаруашылығын тіркеуге және шаруашылық кітаптарын құрастыруға көмек көрсету.</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1108 ауланы аралау.</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Келген оралмандар үшін отын дайындауға көмек көрсету.</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текше метрлік отын дайындау, кесу, тасу және үю.</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Зираттарды, қоқыс жинайтын жерлерді көгалдандыруға көмек көрсету.</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 шаршы метр зират, 3000 шаршы метр қоқыс жинайтын жерлер.</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Селолық округінің әкімі ғимаратын жөндеу және қысқа дайындалу бойынша көмек көрсету.</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шаршы метр әктеу, 400 шаршы метр түс қағаз жапсыру, 21 дана әйнектерді тығындау және сырлау</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Қаңғырған иттерді аулауда көмек көрсету.</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дана</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6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Оралмандар</w:t>
            </w:r>
            <w:r>
              <w:br/>
            </w:r>
            <w:r>
              <w:rPr>
                <w:rFonts w:ascii="Times New Roman"/>
                <w:b w:val="false"/>
                <w:i w:val="false"/>
                <w:color w:val="000000"/>
                <w:sz w:val="20"/>
              </w:rPr>
              <w:t>
ды қабылдау және жайластыру жөнінде көмек көрсету.</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 әкімдігінің бекітілген квотасына сәйкес оралмандарды қабылдау.</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7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8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селолық округі әкімінің аппараты» мемлекеттік мекемесі.</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Аумақтарды көгалдандыруға және көркейтге көмек көрсету.</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шақырым көшелерді жинау, 15 дана ағаш отырғызу, 110 шаршы метрлік гүлзарлар бөлу, 150 метр шіліктерді суару және кесу, 25 дана бұтақтарды және ағаштарды арамен кесу.</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Жолдарды ағымдағы жөндеуге көмек көрсету.</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 шаршы метр.</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Селолық округі әкімі аппаратының ғимаратын жылыту үшін отын дайындауға көмек көрсету.</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текше метрлік отын дайындау, үю, тасу, жару.</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Үй шаруашылығын тіркеуге және шаруашылық кітаптарын құрастыруға көмек көрсету.</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 ауланы аралау.</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Зираттарды, қоқыс жинайтын жерлерді көгалдандыруға көмек көрсету.</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 шаршы метрлік зират, 1000 шаршы метр қоқыс үйінділері.</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Селолық округінің әкімі ғимаратын жөндеу және қысқа дайындалу бойынша көмек көрсету.</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шаршы метр әктеу, 200 шаршы метр түс қағаз жапсыру, 6 дана әйнектерді тығындау және сырлау.</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Атаулы әлеуметтік көмек және 18 жасқа дейінгі балалары бар отбасыларға мемлекеттік жәрдемақы тағайындау кезінде қажетті құжаттарды жинау және жұмыспен қамту мәселесі бойынша көмек көрсету.</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Адрестік әлеуметтік көмекті алушылардан істі қалыптастыру-58 іс. 18 жасқа дейінгі балалары бар отбасыларға істі қалыптастыру- 320 іс.</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7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8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«Железный селолық округі әкімінің аппараты» мемлекеттік мекемесі.</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1.Аумақтарды көгалдандыруға және көркейтуге көмек көрсету.</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шақырым көшелерді жинау, 15 дана ағаш отырғызу, 110 шаршы метрлік гүлзарлар бөлу, 150 метр шіліктерді суару және кесу, 30 дана бұтақтарды және ағаштарды арамен кесу.</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Жолдарды ағымдағы жөндеуге көмек көрсету.</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 шаршы метр.</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Үй шаруашылығын тіркеуге және шаруашылық кітаптарын құрастыруға көмек көрсету.</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 ауланы аралау.</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Зираттарды, қоқыс жинайтын жерлерді көгалдандыру.</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 шаршы метрлік зират, 1000 шаршы метр қоқыс үйінділері.</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Богатое селосында иесіз қалған мектеп ғимаратын күзетуде көмек көрсету.</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344,7 шаршы метр.</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Атаулы әлеуметтік көмек және 18 жасқа дейінгі балалары бар отбасыларға мемлекеттік жәрдемақы тағайындау кезінде қажетті құжаттарды жинау және жұмыспен қамту мәселесі бойынша көмек көрсету</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Адрестік әлеуметтік көмекті алушылардан істі қалыптастыру- 36 іс. 18 жасқа дейінгі балалары бар отбасыларға істі қалыптастыру- 230 іс.</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7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8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«Казанка селолық округі әкімінің аппараты» мемлекеттік мекемесі.</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Аумақтарды көгалдандыруға және көркейтуге көмек көрсету.</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шақырым көшелерді жинау, 20 дана ағаш отырғызу, 90 шаршы метрлік гүлзарлар бөлу, 120 метр шіліктерді суару және кесу, 25 дана бұтақтарды және ағаштарды арамен кесу.</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Жолдарды ағымдағы жөндеуге көмек көрсету.</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 шаршы метр.</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Үй шаруашылығын тіркеуге және шаруашылық кітаптарын құрастыруға көмек көрсету.</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 ауланы аралау.</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Зираттарды, қоқыс жинайтын жерлерді көгалдандыру.</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 шаршы метрлік зират, 1000 шаршы метр қоқыс үйінділері.</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Атаулы әлеуметтік көмек және 18 жасқа дейінгі балалары бар отбасыларға мемлекеттік жәрдемақы тағайындау кезінде қажетті құжаттарды жинау және жұмыспен қамту мәселесі бойынша көмек көрсету.</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Адрестік әлеуметтік көмекті алушылардан істі қалыптастыру- 68 іс. 18 жасқа дейінгі балалары бар отбасыларға істі қалыптастыру- 260 іс.</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7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8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«Қайранкөл селолық округі әкімінің аппараты» мемлекеттік мекемесі.</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Аумақтарды көгалдандыруға және көркейтуге көмек көрсету.</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шақырым көшелерді жинау, 35 дана ағаш отырғызу, 180 шаршы метрлік гүлзарлар бөлу, 140 метр шіліктерді суару және кесу, 40 дана бұтақтарды және ағаштарды арамен кесу.</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Жолдарды ағымдағы жөндеуге көмек көрсету.</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 шаршы метр.</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Селолық округі әкімі аппаратының ғимаратын жылыту үшін отын дайындауға көмек көрсету.</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текше метрлік отын дайындау, үю, тасу, жару.</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Үй шаруашылығын тіркеуге және шаруашылық кітаптарын құрастыруға көмек көрсету.</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 ауланы аралау.</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Зираттарды, қоқыс жинайтын жерлерді көгалдандыруға көмек көрсету.</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18000 шаршы метр зират, 3000 шаршы метр қоқыс жинайтын жерлер.</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Атаулы әлеуметтік көмек және 18 жасқа дейінгі балалары бар отбасыларға мемлекеттік жәрдемақы тағайындау кезінде қажетті құжаттарды жинау және жұмыспен қамту мәселесі бойынша көмек көрсету.</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Адрестік әлеуметтік көмекті алушылардан істі қалыптастыру- 40 іс. 18 жасқа дейінгі балалары бар отбасыларға істі қалыптастыру- 248 іс.</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Мұз қалашықтары құрылысына қосалқы жұмыстарды орындау.</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дана мұз мүсіндерін жасау үшін қорапты орнату және оларды қармен тығындау.</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Селолық округі әкімі аппаратының ғимаратын жөндеу және қысқа дайындалу бойынша көмек көрсету.</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шаршы метр әктеу, 200 шаршы метр обой жапсыру, 8 дана әйнектерді тығындау және сырлау.</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7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8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«Кладбинка селолық округі әкімінің аппараты» мемлекеттік мекемесі.</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Аумақтарды көгалдандыруға және көркейтуге көмек көрсету.</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шақырым көшелерді жинау, 20 дана ағаш отырғызу, 110 шаршы метрлік гүлзарлар бөлу, 110 метр шіліктерді суару және кесу, 25 дана бұтақтарды және ағаштарды арамен кесу.</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Жолдарды ағымдағы жөндеуге көмек көрсету.</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 шаршы метр.</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Селолық округі әкімі аппаратының ғимаратын жылыту үшін отын дайындауға көмек көрсету.</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текше метрлік отын дайындау, үю, тасу, жару.</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Үй шаруашылығын тіркеуге және шаруашылық кітаптарын құрастыруға көмек көрсету.</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 ауланы аралау.</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Зираттарды, қоқыс жинайтын жерлерді көгалдандыруға көмек көрсету.</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 шаршы метр зират, 1000 шаршы метр қоқыс жинайтын жерлер.</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Атаулы әлеуметтік көмек және 18 жасқа дейінгі балалары бар отбасыларға мемлекеттік жәрдемақы тағайындау кезінде қажетті құжаттарды жинау және жұмыспен қамту мәселесі бойынша көмек көрсету</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Адрестік әлеуметтік көмекті алушылардан істі қалыптастыру- 20 іс. 18 жасқа дейінгі балалары бар отбасыларға істі қалыптастыру- 110 іс.</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Селолық округі әкімі аппаратының ғимаратын жөндеу және қысқа дайындалу бойынша көмек көрсету.</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шаршы метр әктеу, 250 шаршы метр түс қағаз жапсыру, 8 дана әйнектерді тығындау және сырлау.</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7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8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«Майбалық селолық округі әкімінің аппараты» мемлекеттік мекемесі.</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Аумақтарды көгалдандыруға және көркейтуге көмек көрсету.</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шақырым көшелерді жинау, 20 дана ағаш отырғызу, 110 шаршы метрлік гүлзарлар бөлу, 150 метр шіліктерді суару және кесу, 30 дана бұтақтарды және ағаштарды арамен кесу.</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Жолдарды ағымдағы жөндеуге көмек көрсету.</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 шаршы метр.</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Селолық округі әкімі аппаратының ғимаратын жылыту үшін отын дайындауға көмек көрсету.</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текше метрлік отын дайындау, үю, тасу, жару.</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Үй шаруашылығын тіркеуге және шаруашылық кітаптарын құрастыруға көмек көрсету.</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 ауланы аралау.</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Зираттарды, қоқыс жинайтын жерлерді көгалдандыруға көмек көрсету.</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 шаршы метрлі зират, 1000 шаршы метр қоқыс жинайтын жерлер.</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Жаңажол селосында жергілікті су құбыр объектісін күзетуге көмек көрсету.</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шаршы метр.</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Селолық округінің әкімі ғимаратын жөндеу және қысқа дайындалу бойынша көмек көрсету.</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шаршы метр әктеу, 200 шаршы метр обой жапсыру, 10 дана әйнектерді тығындау және сырлау.</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Атаулы әлеуметтік көмек және 18 жасқа дейінгі балалары бар отбасыларға мемлекеттік жәрдемақы тағайындау кезінде қажетті құжаттарды жинау және жұмыспен қамту мәселесі бойынша көмек көрсету.</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Адрестік әлеуметтік көмекті алушылардан істі қалыптастыру- 30 іс. 18 жасқа дейінгі балалары бар отбасыларға істі қалыптастыру- 240 іс.</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7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8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«Мирный селолық округі әкімінің аппараты» мемлекеттік мекемесі.</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Аумақтарды көгалдандыруға және көркейтуге көмек көрсету.</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шақырым көшелерді жинау, 20 дана ағаш отырғызу, 100 шаршы метрлік гүлзарлар бөлу, 130 метр шіліктерді суару және кесу, 25 дана бұтақтарды және ағаштарды арамен кесу.</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Жолдарды ағымдағы жөндеуге көмек көрсету.</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 шаршы метр.</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Селолық округі әкімі аппаратының ғимаратын жылыту үшін отын дайындауға көмек көрсету.</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текше метрлік отын дайындау, үю, тасу, жару.</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Үй шаруашылығын тіркеуге және шаруашылық кітаптарын құрастыруға көмек көрсету.</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 ауланы аралау.</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Зираттарды, қоқыс жинайтын жерлерді көгалдандыруға көмек көрсету.</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 шаршы метр зират, 1000 шаршы метр қоқыс жинайтын жерлер.</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Атаулы әлеуметтік көмек және 18 жасқа дейінгі балалары бар отбасыларға мемлекеттік жәрдемақы тағайындау кезінде қажетті құжаттарды жинау және жұмыспен қамту мәселесі бойынша көмек көрсету.</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Адрестік әлеуметтік көмекті алушылардан істі қалыптастыру- 52 іс. 18 жасқа дейінгі балалары бар отбасыларға істі қалыптастыру- 340 іс.</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Селолық округі әкімі ғимаратын жөндеу және қысқа дайындалу бойынша көмек көрсету.</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шаршы метр әктеу, 200 шаршы метр түс қағаз жапсыру, 8 дана әйнектерді тығындау және сырлау.</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r>
      <w:tr>
        <w:trPr>
          <w:trHeight w:val="30" w:hRule="atLeast"/>
        </w:trPr>
        <w:tc>
          <w:tcPr>
            <w:tcW w:w="7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8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«Новорыбинка селолық округі әкімінің аппараты» мемлекеттік мекемесі</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Аумақтарды көгалдандыруға және көркейтуге көмек көрсету.</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шақырым көшелерді жинау, 15 дана ағаш отырғызу, 50 шаршы метрлік гүлзарлар бөлу, 200 метр шіліктерді суару және кесу, 40 дана бұтақтарды және ағаштарды арамен кесу.</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Жолдарды ағымдағы жөндеуге көмек көрсету.</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 шаршы метр.</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Селолық округі әкімі аппаратының ғимаратын жылыту үшін отын дайындауға көмек көрсету.</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текше метрлік отын дайындау, үю, тасу, жару.</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Үй шаруашылығын тіркеуге және шаруашылық кітаптарын құрастыруға көмек көрсету.</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 ауланы аралау.</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Зираттарды, қоқыс жинайтын жерлерді көгалдандыруға көмек көрсету.</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 шаршы метр зират 1000 шаршы метр қоқыс жинайтын жерлер.</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Атаулы әлеуметтік көмек және 18 жасқа дейінгі балалары бар отбасыларға мемлекеттік жәрдемақы тағайындау кезінде қажетті құжаттарды жинау және жұмыспен қамту мәселесі бойынша көмек көрсету.</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Адрестік әлеуметтік көмекті алушылардан істі қалыптастыру- 24 іс. 18 жасқа дейінгі балалары бар отбасыларға істі қалыптастыру- 70 іс.</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Селолық округі әкімі ғимаратын жөндеу және қысқа дайындалу бойынша көмек көрсету.</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шаршы метр әктеу, 200 шаршы метр түс қағаз жапсыру, 9 дана әйнектерді тығындау және сырлау.</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7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8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«Озерный селолық округі әкімінің аппараты» мемлекеттік мекемесі.</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Аумақтарды көгалдандыруға және көркейтуге көмек көрсету.</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шақырым көшелерді жинау, 20 дана ағаш отырғызу, 85 шаршы метрлік гүлзарлар бөлу, 100 метр шіліктерді суару және кесу, 20 дана бұтақтарды және ағаштарды арамен кесу.</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Жолдарды ағымдағы жөндеуге көмек көрсету.</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 шаршы метр.</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Селолық округі әкімі аппаратының ғимаратын жылыту үшін отын дайындауға көмек көрсету.</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текше метрлік отын дайындау, үю, тасу, жару.</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Үй шаруашылығын тіркеуге және шаруашылық кітаптарын құрастыруға көмек көрсету.</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 ауланы аралау.</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Зираттарды, қоқыс жинайтын жерлерді көгалдандыруға көмек көрсету.</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 шаршы метр зират, 1500 шаршы метр қоқыс жинайтын жерлер.</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Атаулы әлеуметтік көмек және 18 жасқа дейінгі балалары бар отбасыларға мемлекеттік жәрдемақы тағайындау кезінде қажетті құжаттарды жинау және жұмыспен қамту мәселесі бойынша көмек көрсету.</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Адрестік әлеуметтік көмекті алушылардан істі қалыптастыру- 24 іс. 18 жасқа дейінгі балалары бар отбасыларға істі қалыптастыру- 96 іс.</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Селолық округі әкімі аппаратының ғимаратын жөндеу және қысқа дайындалу бойынша көмек көрсету.</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шаршы метр әктеу, 200 шаршы метр түс қағаз жапсыру, 8 дана әйнектерді тығындау және сырлау.</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7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8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«Первомай селолық округі әкімінің аппараты» мемлекеттік мекемесі.</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Аумақтарды көгалдандыруға және көркейтуге көмек көрсету.</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шақырым көшелерді жинау, 20 дана ағаш отырғызу, 150 шаршы метрлік гүлзарлар бөлу, 100 метр шіліктерді суару және кесу, 25 дана бұтақтарды және ағаштарды арамен кесу, Буденное селосынан трасса жанынан 8 метр шіліктерді кесу.</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Жолдарды ағымдағы жөндеуге көмек көрсету.</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шаршы метр.</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Селолық округі әкімі аппаратының ғимаратын жылыту үшін отын дайындауға көмек көрсету.</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текше метрлік отын дайындау, үю, тасу, жару.</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Үй шаруашылығын тіркеуге және шаруашылық кітаптарын құрастыруға көмек көрсету.</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 ауланы аралау.</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Зираттарды, қоқыс жинайтын жерлерді көгалдандыруға көмек көрсету.</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 шаршы метр зират, 1000 шаршы метр қоқыс жинайтын жерлер.</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Кабань селосында иесіз қалған мектеп ғимаратын күзетуде көмек көрсету.</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1333.5 шаршы метр.</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Селолық округі әкімі аппаратының ғимаратын жөндеу және қысқа дайындалу бойынша көмек көрсету.</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шаршы метр әктеу, 350 шаршы метр түс қағаз жапсыру, 10 дана әйнектерді тығындау және сырлау.</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7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8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«Преснов селолық округі әкімінің аппараты» мемлекеттік мекемесі.</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Аумақтарды көгалдандыруға және көркейтуге көмек көрсету.</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шақырым көшелерді жинау, 40 дана ағаш отырғызу, 400 шаршы метрлік гүлзарлар бөлу, 500 метр шіліктерді суару және кесу, 30 дана бұтақтарды және ағаштарды арамен кесу.</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Қаңғырған иттерді аулауда көмек көрсету.</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дана.</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Жолдарды жөндеу үстінде көмек көрсету.</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 шаршы метр.</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Мұз қалашықтарын жасауда қосалқы жұмыстарды орындау.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Мұз кірпіш</w:t>
            </w:r>
            <w:r>
              <w:br/>
            </w:r>
            <w:r>
              <w:rPr>
                <w:rFonts w:ascii="Times New Roman"/>
                <w:b w:val="false"/>
                <w:i w:val="false"/>
                <w:color w:val="000000"/>
                <w:sz w:val="20"/>
              </w:rPr>
              <w:t>
терінен мұз қалашықтарын салу 6000 дана, 20х30х40 сантиметр көлемінде, 20 дана мұз мүсіндерін жасау үшін қорабын орнату және оларды қармен тығындау.</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Атаулы әлеуметтік көмек және 18 жасқа дейінгі балалары бар отбасыларға мемлекеттік жәрдемақы тағайындау кезінде қажетті құжаттарды жинау және жұмыспен қамту мәселесі бойынша көмек көрсету.</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Адрестік әлеуметтік көмекті алушылардан істі қалыптастыру- 400 іс. 18 жасқа дейінгі балалары бар отбасыларға істі қалыптастыру- 1050 іс.</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Үй шаруашылығын тіркеуге және шаруашылық кітаптарын құрастыруға көмек көрсету.</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2034 ауланы аралау.</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Халықтың аз қамтамасыз етілген жіктері және жалғыз басты қарттарға, қоныс аударған оралмандарға, селолық окруіг әкім аппаратының ғимараты үшін отын дайындауға көмек көрсету.</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текше метрлік отын дайындау, үю, тасу, жару.</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Зираттарды, қоқыс жинайтын жерлерді көгалдандыруға көмек көрсету.</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 шаршы метрлі зират,5000 шаршы метр қоқыс жинайтын жерлер.</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Селолық округ әкімі ғимаратын жөндеу және қысқа дайындалу бойынша көмек көрсету.</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 шаршы метр әктеу, 500 шаршы метр түс қағаз жапсыру, 12 дана әйнектерді тығындау және сырлау.</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Оралмандар</w:t>
            </w:r>
            <w:r>
              <w:br/>
            </w:r>
            <w:r>
              <w:rPr>
                <w:rFonts w:ascii="Times New Roman"/>
                <w:b w:val="false"/>
                <w:i w:val="false"/>
                <w:color w:val="000000"/>
                <w:sz w:val="20"/>
              </w:rPr>
              <w:t>
ды қабылдауға және жайластыруға көмек көрсету.</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 әкімдігінің бекітілген квотасына сәйкес оралмандарды қабылдау.</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7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8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«Пресноредут селолық округі әкімінің аппараты» мемлекеттік мекемесі.</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Аумақтарды көгалдандыруға және көркейтуге көмек көрсету.</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шақырым көшелерді жинау, 15 дана ағаш отырғызу, 90 шаршы метрлік гүлзарлар бөлу, 25 метр шіліктерді суару және кесу, 12 дана бұтақтарды және ағаштарды арамен кесу.</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Жолдарды ағымдағы жөндеуге көмек көрсету.</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 шаршы метр.</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Селолық округі әкімі аппаратының ғимаратын жылыту үшін отын дайындауға көмек көрсету.</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текше метрлік отын дайындау, үю, тасу, жару.</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Үй шаруашылығын тіркеуге және шаруашылық кітаптарын құрастыруға көмек көрсету.</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 ауланы аралау.</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Зираттарды, қоқыс жинайтын жерлерді көгалдандыруға көмек көрсету.</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 шаршы метрлі зират,1000 шаршы метр қоқыс жинайтын жерлер.</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Семиозерка және Ястребинка селоларында иесіз қалған мектеп ғимаратын күзетуге көмек көрсету.</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Семиозерка селосында мектеп ғимараты 584 шаршы метр, Ястребинка селосында мектеп ғимараты 132,5 шаршы метр.</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Атаулы әлеуметтік көмек және 18 жасқа дейінгі балалары бар отбасыларға мемлекеттік жәрдемақы тағайындау кезінде қажетті құжаттарды жинау және жұмыспен қамту мәселесі бойынша көмек көрсету.</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Адрестік әлеуметтік көмекті алушылардан істі қалыптастыру- 44 іс. 18 жасқа дейінгі балалары бар отбасыларға істі қалыптастыру-190 іс.</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Селолық округ әкім ғимаратын жөндеу және қысқа дайындалу бойынша көмек көрсету.</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шаршы метр әктеу, 200 аршы метр обой жапсыру, 7 дана әйнектерді тығындау және сырлау.</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7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8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«Троицкий селолық округі әкімінің аппараты» мемлекеттік мекемесі.</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Аумақтарды көгалдандыруға және көркейтуге көмек көрсету.</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шақырым көшелерді жинау, 10 дана ағаш отырғызу, 90 шаршы метрлік гүлзарлар бөлу, 20 метр шіліктерді суару және кесу, 10 дана бұтақтарды және ағаштарды арамен кесу.</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Жолдарды ағымдағы жөндеуге көмек көрсету.</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 шаршы метр.</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Селолық округі әкімі аппаратының ғимаратын жылыту үшін отын дайындауға көмек көрсету.</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текше метрлік отын дайындау, үю, тасу, жару.</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Үй шаруашылығын тіркеуге және шаруашылық кітаптарын құрастыруға көмек көрсету.</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 ауланы аралау.</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Зираттарды, қоқыс жинайтын жерлерді көгалдандыруға көмек көрсету.</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 шаршы метрлі зират,1000 шаршы метр қоқыс жинайтын жерлер.</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Атаулы әлеуметтік көмек және 18 жасқа дейінгі балалары бар отбасыларға мемлекеттік жәрдемақы тағайындау кезінде қажетті құжаттарды жинау және жұмыспен қамту мәселесі бойынша көмек көрсету.</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Адрестік әлеуметтік көмекті алушылардан істі қалыптастыру- 56 іс. 18 жасқа дейінгі балалары бар отбасыларға істі қалыптастыру- 220 іс.</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Селолық округі әкімі ғимаратын жөндеу және қысқа дайындалу бойынша көмек көрсету.</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шаршы метр әктеу, 200 шаршы метр түс қағаз жапсыру, 8 дана әйнектерді тығындау және сырлау.</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ауданының Әділет басқармасы» мемлекеттік мекемесі.</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Тұрғындарды тұрақты жері бойынша құжаттауда және тіркеуде техникалық қызмет көрсету.</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 істі қалыптастыру</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аудандық мұрағаты» мемлекеттік мекемесі.</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Құжаттарды өңдеуге және сақтауға даярлауға көмектесу.</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 парақ.</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7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8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ауданының жұмыспен қамту және әлеуметтік бағдарламалар бөлімі» мемлекеттік мекемесі</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Атаулы әлеуметтік көмек және 18 жасқа дейінгі балалары бар отбасыларға мемлекеттік жәрдемақы тағайындау кезінде қажетті құжаттарды жинау және жұмыспен қамту мәселесі бойынша көмек көрсету</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6200 істі қалыптастыру</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Мүгедектер</w:t>
            </w:r>
            <w:r>
              <w:br/>
            </w:r>
            <w:r>
              <w:rPr>
                <w:rFonts w:ascii="Times New Roman"/>
                <w:b w:val="false"/>
                <w:i w:val="false"/>
                <w:color w:val="000000"/>
                <w:sz w:val="20"/>
              </w:rPr>
              <w:t>
дің орталық</w:t>
            </w:r>
            <w:r>
              <w:br/>
            </w:r>
            <w:r>
              <w:rPr>
                <w:rFonts w:ascii="Times New Roman"/>
                <w:b w:val="false"/>
                <w:i w:val="false"/>
                <w:color w:val="000000"/>
                <w:sz w:val="20"/>
              </w:rPr>
              <w:t>
тандырылған ақпараттық жүйе банкі қоры жұмысына көмек көрсету.</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550 адам.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