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95f3" w14:textId="2c39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және әлеуметтік қорғауға жәрдемдесу бойынша шараларды қабылдау үшін мақсатты топқа жататын тұлғалардың 2011 жылға қосымша тізімін белгілеу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2010 жылғы 7 желтоқсандағы N 289 қаулысы. Солтүстік Қазақстан облысы Жамбыл ауданының Әділет басқармасында 2011 жылғы 5 қаңтарда N 13-7-138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 және әлеуметтік қорғауға жәрдемдесу бойынша шараларды қабылдау үшін мақсатты топқа жататын тұлғалардың 2011 жылға қосымша тізімі қосымшаға сәйкес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тұлғалар, 50 жастан асқан;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колледждер мен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бойына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 де біреуі жұмыс істемейтін отбасыларының тұлғалары.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ауданының жұмыспен қамту және әлеуметтік бағдарламалар бөлімі» мемлекеттік мекемесіне мақсатты топтарға қосымша жатқызылған тұлғаларды жұмыспен қамту және әлеуметтік қорғауға жәрдемдесу бойынша уақытында іс-шаралар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аудан әкімінің орынбасары А.Қ. Сарбасовқа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